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2AA7" w14:textId="77777777" w:rsidR="00474AC9" w:rsidRPr="000C5B4E" w:rsidRDefault="00474AC9" w:rsidP="00474AC9">
      <w:pPr>
        <w:jc w:val="center"/>
        <w:rPr>
          <w:color w:val="C00000"/>
          <w:sz w:val="20"/>
          <w:szCs w:val="20"/>
        </w:rPr>
      </w:pPr>
      <w:r w:rsidRPr="000C5B4E">
        <w:rPr>
          <w:noProof/>
          <w:color w:val="C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79774BA" wp14:editId="6CC0FDA6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1038225" cy="1257300"/>
            <wp:effectExtent l="0" t="0" r="9525" b="0"/>
            <wp:wrapNone/>
            <wp:docPr id="4" name="Picture 1" descr="A computer screen shot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computer screen shot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929" t="30594" r="31821" b="11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C00000"/>
          <w:sz w:val="20"/>
          <w:szCs w:val="20"/>
        </w:rPr>
        <mc:AlternateContent>
          <mc:Choice Requires="wps">
            <w:drawing>
              <wp:inline distT="0" distB="0" distL="0" distR="0" wp14:anchorId="2816C95E" wp14:editId="0D37EDF3">
                <wp:extent cx="1333500" cy="323850"/>
                <wp:effectExtent l="47625" t="85725" r="0" b="0"/>
                <wp:docPr id="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33500" cy="323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511B13" w14:textId="77777777" w:rsidR="00474AC9" w:rsidRDefault="00474AC9" w:rsidP="00474A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BRIGID'S N.S.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16C95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0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" filled="f" stroked="f">
                <o:lock v:ext="edit" shapetype="t"/>
                <v:textbox style="mso-fit-shape-to-text:t">
                  <w:txbxContent>
                    <w:p w14:paraId="4E511B13" w14:textId="77777777" w:rsidR="00474AC9" w:rsidRDefault="00474AC9" w:rsidP="00474AC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ST. BRIGID'S N.S.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1B23B4" w14:textId="77777777" w:rsidR="00474AC9" w:rsidRDefault="00474AC9" w:rsidP="00474AC9">
      <w:pPr>
        <w:spacing w:after="0"/>
      </w:pPr>
    </w:p>
    <w:p w14:paraId="0B35A4D5" w14:textId="77777777" w:rsidR="00474AC9" w:rsidRDefault="00474AC9" w:rsidP="00474AC9">
      <w:pPr>
        <w:jc w:val="center"/>
      </w:pPr>
    </w:p>
    <w:p w14:paraId="24013D59" w14:textId="77777777" w:rsidR="00474AC9" w:rsidRPr="000C5B4E" w:rsidRDefault="00474AC9" w:rsidP="00474AC9">
      <w:pPr>
        <w:spacing w:after="0"/>
        <w:jc w:val="center"/>
        <w:rPr>
          <w:sz w:val="18"/>
          <w:szCs w:val="18"/>
        </w:rPr>
      </w:pPr>
    </w:p>
    <w:p w14:paraId="5E9B3B20" w14:textId="77777777" w:rsidR="00474AC9" w:rsidRDefault="00474AC9" w:rsidP="00474AC9">
      <w:pPr>
        <w:spacing w:after="0"/>
        <w:jc w:val="center"/>
        <w:rPr>
          <w:color w:val="C00000"/>
        </w:rPr>
      </w:pPr>
    </w:p>
    <w:p w14:paraId="04381285" w14:textId="77777777" w:rsidR="00474AC9" w:rsidRDefault="00474AC9" w:rsidP="00474AC9">
      <w:pPr>
        <w:spacing w:after="0"/>
        <w:jc w:val="center"/>
        <w:rPr>
          <w:color w:val="C00000"/>
        </w:rPr>
      </w:pPr>
      <w:r>
        <w:rPr>
          <w:noProof/>
          <w:color w:val="C00000"/>
        </w:rPr>
        <mc:AlternateContent>
          <mc:Choice Requires="wps">
            <w:drawing>
              <wp:inline distT="0" distB="0" distL="0" distR="0" wp14:anchorId="35B02BBD" wp14:editId="428ACECC">
                <wp:extent cx="1009650" cy="171450"/>
                <wp:effectExtent l="0" t="0" r="0" b="0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9650" cy="1714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E88509" w14:textId="77777777" w:rsidR="00474AC9" w:rsidRDefault="00474AC9" w:rsidP="00474A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KILLYGARRY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B02BBD" id="WordArt 2" o:spid="_x0000_s1027" type="#_x0000_t202" style="width:79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" filled="f" stroked="f">
                <o:lock v:ext="edit" shapetype="t"/>
                <v:textbox style="mso-fit-shape-to-text:t">
                  <w:txbxContent>
                    <w:p w14:paraId="4AE88509" w14:textId="77777777" w:rsidR="00474AC9" w:rsidRDefault="00474AC9" w:rsidP="00474AC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C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KILLYGARRY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2B2E43" w14:textId="33B9BE44" w:rsidR="00474AC9" w:rsidRDefault="00474AC9" w:rsidP="00474AC9">
      <w:pPr>
        <w:spacing w:after="0"/>
        <w:ind w:left="-142"/>
        <w:jc w:val="center"/>
        <w:rPr>
          <w:color w:val="C00000"/>
        </w:rPr>
      </w:pPr>
      <w:r>
        <w:rPr>
          <w:color w:val="C00000"/>
        </w:rPr>
        <w:t>___________________________________________________________________________________________________________</w:t>
      </w:r>
    </w:p>
    <w:p w14:paraId="719AB826" w14:textId="59BD2858" w:rsidR="00474AC9" w:rsidRDefault="00474AC9" w:rsidP="00474AC9">
      <w:pPr>
        <w:spacing w:after="0"/>
        <w:ind w:left="-142"/>
        <w:rPr>
          <w:rStyle w:val="Hyperlink"/>
          <w:rFonts w:ascii="Times New Roman" w:hAnsi="Times New Roman" w:cs="Times New Roman"/>
          <w:sz w:val="20"/>
          <w:szCs w:val="20"/>
        </w:rPr>
      </w:pPr>
      <w:r w:rsidRPr="00615D6C">
        <w:rPr>
          <w:rFonts w:ascii="Times New Roman" w:hAnsi="Times New Roman" w:cs="Times New Roman"/>
          <w:b/>
          <w:sz w:val="20"/>
          <w:szCs w:val="20"/>
        </w:rPr>
        <w:t xml:space="preserve">St. Brigid’s National School, Killygarry, Co. Cavan. </w:t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615D6C">
        <w:rPr>
          <w:rFonts w:ascii="Times New Roman" w:hAnsi="Times New Roman" w:cs="Times New Roman"/>
          <w:b/>
          <w:sz w:val="20"/>
          <w:szCs w:val="20"/>
        </w:rPr>
        <w:t xml:space="preserve">Tel: </w:t>
      </w:r>
      <w:r w:rsidRPr="00615D6C">
        <w:rPr>
          <w:rFonts w:ascii="Times New Roman" w:hAnsi="Times New Roman" w:cs="Times New Roman"/>
          <w:sz w:val="20"/>
          <w:szCs w:val="20"/>
        </w:rPr>
        <w:t xml:space="preserve">049-4362144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615D6C">
        <w:rPr>
          <w:rFonts w:ascii="Times New Roman" w:hAnsi="Times New Roman" w:cs="Times New Roman"/>
          <w:b/>
          <w:sz w:val="20"/>
          <w:szCs w:val="20"/>
        </w:rPr>
        <w:t xml:space="preserve">Email: </w:t>
      </w:r>
      <w:r>
        <w:rPr>
          <w:rFonts w:ascii="Times New Roman" w:hAnsi="Times New Roman" w:cs="Times New Roman"/>
          <w:sz w:val="20"/>
          <w:szCs w:val="20"/>
        </w:rPr>
        <w:t>info@killygarryns.ie</w:t>
      </w:r>
    </w:p>
    <w:p w14:paraId="48E05762" w14:textId="77777777" w:rsidR="00474AC9" w:rsidRDefault="00474AC9">
      <w:pPr>
        <w:pStyle w:val="Heading2"/>
      </w:pPr>
    </w:p>
    <w:p w14:paraId="00000002" w14:textId="48C1AB95" w:rsidR="00416343" w:rsidRPr="00474AC9" w:rsidRDefault="00000000" w:rsidP="00474AC9">
      <w:pPr>
        <w:pStyle w:val="Heading2"/>
        <w:jc w:val="center"/>
        <w:rPr>
          <w:color w:val="00B050"/>
          <w:sz w:val="36"/>
          <w:szCs w:val="36"/>
          <w:u w:val="single"/>
        </w:rPr>
      </w:pPr>
      <w:r w:rsidRPr="00474AC9">
        <w:rPr>
          <w:color w:val="00B050"/>
          <w:sz w:val="36"/>
          <w:szCs w:val="36"/>
          <w:u w:val="single"/>
        </w:rPr>
        <w:t>Sustainable Development Policy</w:t>
      </w:r>
    </w:p>
    <w:p w14:paraId="00000005" w14:textId="77777777" w:rsidR="00416343" w:rsidRPr="00474AC9" w:rsidRDefault="00000000">
      <w:pPr>
        <w:pStyle w:val="Heading3"/>
        <w:rPr>
          <w:rFonts w:asciiTheme="majorHAnsi" w:hAnsiTheme="majorHAnsi" w:cstheme="majorHAnsi"/>
          <w:color w:val="00B050"/>
          <w:sz w:val="24"/>
          <w:szCs w:val="24"/>
        </w:rPr>
      </w:pPr>
      <w:r w:rsidRPr="00474AC9">
        <w:rPr>
          <w:rFonts w:asciiTheme="majorHAnsi" w:hAnsiTheme="majorHAnsi" w:cstheme="majorHAnsi"/>
          <w:color w:val="00B050"/>
          <w:sz w:val="24"/>
          <w:szCs w:val="24"/>
        </w:rPr>
        <w:t>1. Policy Rationale</w:t>
      </w:r>
    </w:p>
    <w:p w14:paraId="00000006" w14:textId="25055FE2" w:rsidR="00416343" w:rsidRDefault="00000000">
      <w:p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 xml:space="preserve">St. Brigid’s National School is committed to fostering a culture of sustainability, care, and responsibility within our school community and beyond. We </w:t>
      </w:r>
      <w:proofErr w:type="spellStart"/>
      <w:r w:rsidRPr="00474AC9">
        <w:rPr>
          <w:rFonts w:asciiTheme="majorHAnsi" w:hAnsiTheme="majorHAnsi" w:cstheme="majorHAnsi"/>
          <w:sz w:val="24"/>
          <w:szCs w:val="24"/>
        </w:rPr>
        <w:t>recognise</w:t>
      </w:r>
      <w:proofErr w:type="spellEnd"/>
      <w:r w:rsidRPr="00474AC9">
        <w:rPr>
          <w:rFonts w:asciiTheme="majorHAnsi" w:hAnsiTheme="majorHAnsi" w:cstheme="majorHAnsi"/>
          <w:sz w:val="24"/>
          <w:szCs w:val="24"/>
        </w:rPr>
        <w:t xml:space="preserve"> that education is a key driver in promoting sustainable development and global citizenship.</w:t>
      </w:r>
      <w:r w:rsidRPr="00474AC9">
        <w:rPr>
          <w:rFonts w:asciiTheme="majorHAnsi" w:hAnsiTheme="majorHAnsi" w:cstheme="majorHAnsi"/>
          <w:sz w:val="24"/>
          <w:szCs w:val="24"/>
        </w:rPr>
        <w:br/>
      </w:r>
      <w:r w:rsidRPr="00474AC9">
        <w:rPr>
          <w:rFonts w:asciiTheme="majorHAnsi" w:hAnsiTheme="majorHAnsi" w:cstheme="majorHAnsi"/>
          <w:sz w:val="24"/>
          <w:szCs w:val="24"/>
        </w:rPr>
        <w:br/>
        <w:t>As a proud holder of all 5 Green-Schools flags—for Litter &amp; Waste, Energy, Water, Travel</w:t>
      </w:r>
      <w:r w:rsidR="00474AC9">
        <w:rPr>
          <w:rFonts w:asciiTheme="majorHAnsi" w:hAnsiTheme="majorHAnsi" w:cstheme="majorHAnsi"/>
          <w:sz w:val="24"/>
          <w:szCs w:val="24"/>
        </w:rPr>
        <w:t xml:space="preserve"> and</w:t>
      </w:r>
      <w:r w:rsidRPr="00474AC9">
        <w:rPr>
          <w:rFonts w:asciiTheme="majorHAnsi" w:hAnsiTheme="majorHAnsi" w:cstheme="majorHAnsi"/>
          <w:sz w:val="24"/>
          <w:szCs w:val="24"/>
        </w:rPr>
        <w:t xml:space="preserve"> Biodiversity, our school has a long-standing record of environmental leadership and community involvement.</w:t>
      </w:r>
      <w:r w:rsidRPr="00474AC9">
        <w:rPr>
          <w:rFonts w:asciiTheme="majorHAnsi" w:hAnsiTheme="majorHAnsi" w:cstheme="majorHAnsi"/>
          <w:sz w:val="24"/>
          <w:szCs w:val="24"/>
        </w:rPr>
        <w:br/>
      </w:r>
      <w:r w:rsidRPr="00474AC9">
        <w:rPr>
          <w:rFonts w:asciiTheme="majorHAnsi" w:hAnsiTheme="majorHAnsi" w:cstheme="majorHAnsi"/>
          <w:sz w:val="24"/>
          <w:szCs w:val="24"/>
        </w:rPr>
        <w:br/>
        <w:t xml:space="preserve">This policy supports the UN Sustainable Development Goals (SDGs), Ireland’s Education for Sustainable Development Strategy to 2030 (ESD 2030), and aligns with the ethos of the Green-Schools </w:t>
      </w:r>
      <w:proofErr w:type="spellStart"/>
      <w:r w:rsidRPr="00474AC9">
        <w:rPr>
          <w:rFonts w:asciiTheme="majorHAnsi" w:hAnsiTheme="majorHAnsi" w:cstheme="majorHAnsi"/>
          <w:sz w:val="24"/>
          <w:szCs w:val="24"/>
        </w:rPr>
        <w:t>Programme</w:t>
      </w:r>
      <w:proofErr w:type="spellEnd"/>
      <w:r w:rsidRPr="00474AC9">
        <w:rPr>
          <w:rFonts w:asciiTheme="majorHAnsi" w:hAnsiTheme="majorHAnsi" w:cstheme="majorHAnsi"/>
          <w:sz w:val="24"/>
          <w:szCs w:val="24"/>
        </w:rPr>
        <w:t>, coordinated by An Taisce in partnership with Cavan County Council.</w:t>
      </w:r>
    </w:p>
    <w:p w14:paraId="5921C5F1" w14:textId="77777777" w:rsidR="00474AC9" w:rsidRPr="00474AC9" w:rsidRDefault="00474AC9">
      <w:pPr>
        <w:rPr>
          <w:rFonts w:asciiTheme="majorHAnsi" w:hAnsiTheme="majorHAnsi" w:cstheme="majorHAnsi"/>
          <w:sz w:val="24"/>
          <w:szCs w:val="24"/>
        </w:rPr>
      </w:pPr>
    </w:p>
    <w:p w14:paraId="00000007" w14:textId="77777777" w:rsidR="00416343" w:rsidRPr="00474AC9" w:rsidRDefault="00000000">
      <w:pPr>
        <w:pStyle w:val="Heading3"/>
        <w:rPr>
          <w:rFonts w:asciiTheme="majorHAnsi" w:hAnsiTheme="majorHAnsi" w:cstheme="majorHAnsi"/>
          <w:color w:val="00B050"/>
          <w:sz w:val="24"/>
          <w:szCs w:val="24"/>
        </w:rPr>
      </w:pPr>
      <w:r w:rsidRPr="00474AC9">
        <w:rPr>
          <w:rFonts w:asciiTheme="majorHAnsi" w:hAnsiTheme="majorHAnsi" w:cstheme="majorHAnsi"/>
          <w:color w:val="00B050"/>
          <w:sz w:val="24"/>
          <w:szCs w:val="24"/>
        </w:rPr>
        <w:t>2. Local Context</w:t>
      </w:r>
    </w:p>
    <w:p w14:paraId="38E39A27" w14:textId="77777777" w:rsidR="00474AC9" w:rsidRDefault="00000000" w:rsidP="00474AC9">
      <w:p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Located in the heart of County Cavan, often called the 'Lake County,' our school is surrounded by a landscape rich in rivers, lakes, and farmland. The wider Cavan area is home to a wide range of flora and fauna, making it an ideal setting for learning about biodiversity, conservation, and community engagement.</w:t>
      </w:r>
      <w:r w:rsidRPr="00474AC9">
        <w:rPr>
          <w:rFonts w:asciiTheme="majorHAnsi" w:hAnsiTheme="majorHAnsi" w:cstheme="majorHAnsi"/>
          <w:sz w:val="24"/>
          <w:szCs w:val="24"/>
        </w:rPr>
        <w:br/>
      </w:r>
      <w:r w:rsidRPr="00474AC9">
        <w:rPr>
          <w:rFonts w:asciiTheme="majorHAnsi" w:hAnsiTheme="majorHAnsi" w:cstheme="majorHAnsi"/>
          <w:sz w:val="24"/>
          <w:szCs w:val="24"/>
        </w:rPr>
        <w:br/>
        <w:t>Our school actively collaborates with local and regional partners, including</w:t>
      </w:r>
      <w:r w:rsidR="00474AC9">
        <w:rPr>
          <w:rFonts w:asciiTheme="majorHAnsi" w:hAnsiTheme="majorHAnsi" w:cstheme="majorHAnsi"/>
          <w:sz w:val="24"/>
          <w:szCs w:val="24"/>
        </w:rPr>
        <w:t>:</w:t>
      </w:r>
    </w:p>
    <w:p w14:paraId="22521265" w14:textId="77777777" w:rsidR="00474AC9" w:rsidRDefault="00000000" w:rsidP="00474AC9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Cavan County Council Environment Section – for waste, recycling, and energy initiatives.</w:t>
      </w:r>
    </w:p>
    <w:p w14:paraId="53486197" w14:textId="77777777" w:rsidR="00474AC9" w:rsidRDefault="00000000" w:rsidP="00474AC9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lastRenderedPageBreak/>
        <w:t xml:space="preserve"> Cavan Heritage and Biodiversity Offices – supporting habitat creation and environmental education</w:t>
      </w:r>
    </w:p>
    <w:p w14:paraId="6CD1A242" w14:textId="77777777" w:rsidR="00474AC9" w:rsidRDefault="00474AC9" w:rsidP="00474AC9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22A88B52" w14:textId="77777777" w:rsidR="00474AC9" w:rsidRDefault="00000000" w:rsidP="00474AC9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 xml:space="preserve">An Taisce Green-Schools </w:t>
      </w:r>
      <w:proofErr w:type="spellStart"/>
      <w:r w:rsidRPr="00474AC9">
        <w:rPr>
          <w:rFonts w:asciiTheme="majorHAnsi" w:hAnsiTheme="majorHAnsi" w:cstheme="majorHAnsi"/>
          <w:sz w:val="24"/>
          <w:szCs w:val="24"/>
        </w:rPr>
        <w:t>Programme</w:t>
      </w:r>
      <w:proofErr w:type="spellEnd"/>
      <w:r w:rsidRPr="00474AC9">
        <w:rPr>
          <w:rFonts w:asciiTheme="majorHAnsi" w:hAnsiTheme="majorHAnsi" w:cstheme="majorHAnsi"/>
          <w:sz w:val="24"/>
          <w:szCs w:val="24"/>
        </w:rPr>
        <w:t xml:space="preserve"> – to sustain and expand our environmental initiatives.</w:t>
      </w:r>
    </w:p>
    <w:p w14:paraId="36F599CA" w14:textId="77777777" w:rsidR="00474AC9" w:rsidRPr="00474AC9" w:rsidRDefault="00474AC9" w:rsidP="00474AC9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00000008" w14:textId="51D99150" w:rsidR="00416343" w:rsidRDefault="00000000" w:rsidP="00474AC9">
      <w:p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These partnerships strengthen pupils’ connection to place and promote stewardship of Cavan’s natural heritage.</w:t>
      </w:r>
    </w:p>
    <w:p w14:paraId="26C62784" w14:textId="77777777" w:rsidR="00474AC9" w:rsidRPr="00474AC9" w:rsidRDefault="00474AC9" w:rsidP="00474AC9">
      <w:pPr>
        <w:rPr>
          <w:rFonts w:asciiTheme="majorHAnsi" w:hAnsiTheme="majorHAnsi" w:cstheme="majorHAnsi"/>
          <w:sz w:val="24"/>
          <w:szCs w:val="24"/>
        </w:rPr>
      </w:pPr>
    </w:p>
    <w:p w14:paraId="00000009" w14:textId="77777777" w:rsidR="00416343" w:rsidRPr="00474AC9" w:rsidRDefault="00000000">
      <w:pPr>
        <w:pStyle w:val="Heading3"/>
        <w:rPr>
          <w:rFonts w:asciiTheme="majorHAnsi" w:hAnsiTheme="majorHAnsi" w:cstheme="majorHAnsi"/>
          <w:color w:val="00B050"/>
          <w:sz w:val="24"/>
          <w:szCs w:val="24"/>
        </w:rPr>
      </w:pPr>
      <w:r w:rsidRPr="00474AC9">
        <w:rPr>
          <w:rFonts w:asciiTheme="majorHAnsi" w:hAnsiTheme="majorHAnsi" w:cstheme="majorHAnsi"/>
          <w:color w:val="00B050"/>
          <w:sz w:val="24"/>
          <w:szCs w:val="24"/>
        </w:rPr>
        <w:t>3. Aims and Objectives</w:t>
      </w:r>
    </w:p>
    <w:p w14:paraId="485C4E84" w14:textId="77777777" w:rsidR="00474AC9" w:rsidRDefault="00000000">
      <w:p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Through this Sustainable Development Policy, St. Brigid’s NS aims to:</w:t>
      </w:r>
      <w:r w:rsidRPr="00474AC9">
        <w:rPr>
          <w:rFonts w:asciiTheme="majorHAnsi" w:hAnsiTheme="majorHAnsi" w:cstheme="majorHAnsi"/>
          <w:sz w:val="24"/>
          <w:szCs w:val="24"/>
        </w:rPr>
        <w:br/>
        <w:t>Maintain and build upon our achievements in all Green-Schools themes.</w:t>
      </w:r>
    </w:p>
    <w:p w14:paraId="3290BB13" w14:textId="0C88BC6D" w:rsidR="00474AC9" w:rsidRDefault="00000000" w:rsidP="00474AC9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Encourage sustainable lifestyles and active global citizenship among pupils and staff</w:t>
      </w:r>
      <w:r w:rsidRPr="00474AC9">
        <w:rPr>
          <w:rFonts w:asciiTheme="majorHAnsi" w:hAnsiTheme="majorHAnsi" w:cstheme="majorHAnsi"/>
          <w:sz w:val="24"/>
          <w:szCs w:val="24"/>
        </w:rPr>
        <w:br/>
      </w:r>
    </w:p>
    <w:p w14:paraId="7FE2BEA1" w14:textId="53CB980C" w:rsidR="00474AC9" w:rsidRDefault="00000000" w:rsidP="00474AC9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474AC9">
        <w:rPr>
          <w:rFonts w:asciiTheme="majorHAnsi" w:hAnsiTheme="majorHAnsi" w:cstheme="majorHAnsi"/>
          <w:sz w:val="24"/>
          <w:szCs w:val="24"/>
        </w:rPr>
        <w:t>Minimise</w:t>
      </w:r>
      <w:proofErr w:type="spellEnd"/>
      <w:r w:rsidRPr="00474AC9">
        <w:rPr>
          <w:rFonts w:asciiTheme="majorHAnsi" w:hAnsiTheme="majorHAnsi" w:cstheme="majorHAnsi"/>
          <w:sz w:val="24"/>
          <w:szCs w:val="24"/>
        </w:rPr>
        <w:t xml:space="preserve"> our school’s environmental footprint in energy, water, and waste.</w:t>
      </w:r>
      <w:r w:rsidRPr="00474AC9">
        <w:rPr>
          <w:rFonts w:asciiTheme="majorHAnsi" w:hAnsiTheme="majorHAnsi" w:cstheme="majorHAnsi"/>
          <w:sz w:val="24"/>
          <w:szCs w:val="24"/>
        </w:rPr>
        <w:br/>
      </w:r>
    </w:p>
    <w:p w14:paraId="1CC9EB76" w14:textId="7D8972AB" w:rsidR="00474AC9" w:rsidRDefault="00000000" w:rsidP="00474AC9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Promote biodiversity and appreciation of the natural environment.</w:t>
      </w:r>
      <w:r w:rsidRPr="00474AC9">
        <w:rPr>
          <w:rFonts w:asciiTheme="majorHAnsi" w:hAnsiTheme="majorHAnsi" w:cstheme="majorHAnsi"/>
          <w:sz w:val="24"/>
          <w:szCs w:val="24"/>
        </w:rPr>
        <w:br/>
      </w:r>
    </w:p>
    <w:p w14:paraId="48E24756" w14:textId="2BD778DF" w:rsidR="00474AC9" w:rsidRDefault="00000000" w:rsidP="00474AC9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Foster community partnerships that support environmental awareness and action</w:t>
      </w:r>
    </w:p>
    <w:p w14:paraId="67E502F0" w14:textId="77777777" w:rsidR="00474AC9" w:rsidRDefault="00474AC9" w:rsidP="00474AC9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0000000A" w14:textId="57AEB2BD" w:rsidR="00416343" w:rsidRPr="00474AC9" w:rsidRDefault="00474AC9" w:rsidP="00474AC9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</w:t>
      </w:r>
      <w:r w:rsidRPr="00474AC9">
        <w:rPr>
          <w:rFonts w:asciiTheme="majorHAnsi" w:hAnsiTheme="majorHAnsi" w:cstheme="majorHAnsi"/>
          <w:sz w:val="24"/>
          <w:szCs w:val="24"/>
        </w:rPr>
        <w:t>ntegrate sustainability education across all curriculum areas.</w:t>
      </w:r>
    </w:p>
    <w:p w14:paraId="2311DC02" w14:textId="77777777" w:rsidR="00474AC9" w:rsidRPr="00474AC9" w:rsidRDefault="00474AC9">
      <w:pPr>
        <w:rPr>
          <w:rFonts w:asciiTheme="majorHAnsi" w:hAnsiTheme="majorHAnsi" w:cstheme="majorHAnsi"/>
          <w:sz w:val="24"/>
          <w:szCs w:val="24"/>
        </w:rPr>
      </w:pPr>
    </w:p>
    <w:p w14:paraId="0000000B" w14:textId="77777777" w:rsidR="00416343" w:rsidRPr="00474AC9" w:rsidRDefault="00000000">
      <w:pPr>
        <w:pStyle w:val="Heading3"/>
        <w:rPr>
          <w:rFonts w:asciiTheme="majorHAnsi" w:hAnsiTheme="majorHAnsi" w:cstheme="majorHAnsi"/>
          <w:color w:val="00B050"/>
          <w:sz w:val="24"/>
          <w:szCs w:val="24"/>
        </w:rPr>
      </w:pPr>
      <w:r w:rsidRPr="00474AC9">
        <w:rPr>
          <w:rFonts w:asciiTheme="majorHAnsi" w:hAnsiTheme="majorHAnsi" w:cstheme="majorHAnsi"/>
          <w:color w:val="00B050"/>
          <w:sz w:val="24"/>
          <w:szCs w:val="24"/>
        </w:rPr>
        <w:t>4. Areas of Focus</w:t>
      </w:r>
    </w:p>
    <w:p w14:paraId="0000000C" w14:textId="77777777" w:rsidR="00416343" w:rsidRDefault="00000000">
      <w:pPr>
        <w:pStyle w:val="Heading4"/>
        <w:rPr>
          <w:rFonts w:asciiTheme="majorHAnsi" w:hAnsiTheme="majorHAnsi" w:cstheme="majorHAnsi"/>
          <w:color w:val="00B050"/>
          <w:sz w:val="24"/>
          <w:szCs w:val="24"/>
        </w:rPr>
      </w:pPr>
      <w:r w:rsidRPr="00474AC9">
        <w:rPr>
          <w:rFonts w:asciiTheme="majorHAnsi" w:hAnsiTheme="majorHAnsi" w:cstheme="majorHAnsi"/>
          <w:color w:val="00B050"/>
          <w:sz w:val="24"/>
          <w:szCs w:val="24"/>
        </w:rPr>
        <w:t>Energy and Water Conservation</w:t>
      </w:r>
    </w:p>
    <w:p w14:paraId="0000000D" w14:textId="23B2122A" w:rsidR="00416343" w:rsidRDefault="00000000" w:rsidP="00474AC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Maintain our Energy and Water Green Flags through ongoing monitoring and conservation measures</w:t>
      </w:r>
    </w:p>
    <w:p w14:paraId="325E3D9F" w14:textId="77777777" w:rsidR="00474AC9" w:rsidRPr="00474AC9" w:rsidRDefault="00474AC9" w:rsidP="00474AC9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0000000E" w14:textId="646EC25F" w:rsidR="00416343" w:rsidRDefault="00000000" w:rsidP="00474AC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 xml:space="preserve">Ensure classrooms </w:t>
      </w:r>
      <w:proofErr w:type="spellStart"/>
      <w:r w:rsidRPr="00474AC9">
        <w:rPr>
          <w:rFonts w:asciiTheme="majorHAnsi" w:hAnsiTheme="majorHAnsi" w:cstheme="majorHAnsi"/>
          <w:sz w:val="24"/>
          <w:szCs w:val="24"/>
        </w:rPr>
        <w:t>practise</w:t>
      </w:r>
      <w:proofErr w:type="spellEnd"/>
      <w:r w:rsidRPr="00474AC9">
        <w:rPr>
          <w:rFonts w:asciiTheme="majorHAnsi" w:hAnsiTheme="majorHAnsi" w:cstheme="majorHAnsi"/>
          <w:sz w:val="24"/>
          <w:szCs w:val="24"/>
        </w:rPr>
        <w:t xml:space="preserve"> 'Switch It Off' and water-saving initiatives</w:t>
      </w:r>
    </w:p>
    <w:p w14:paraId="21A83425" w14:textId="77777777" w:rsidR="00474AC9" w:rsidRPr="00474AC9" w:rsidRDefault="00474AC9" w:rsidP="00474AC9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0000000F" w14:textId="580479FE" w:rsidR="00416343" w:rsidRDefault="00000000" w:rsidP="00474AC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Use thermostats and efficient lighting systems to reduce energy use.</w:t>
      </w:r>
    </w:p>
    <w:p w14:paraId="052CCCF3" w14:textId="77777777" w:rsidR="00AA0D4F" w:rsidRPr="00AA0D4F" w:rsidRDefault="00AA0D4F" w:rsidP="00AA0D4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13CB9C03" w14:textId="797393E4" w:rsidR="00AA0D4F" w:rsidRDefault="00AA0D4F" w:rsidP="00474AC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Install LED lighting throughout the school</w:t>
      </w:r>
    </w:p>
    <w:p w14:paraId="15107FD0" w14:textId="175DD19F" w:rsidR="00AA0D4F" w:rsidRPr="00AA0D4F" w:rsidRDefault="00AA0D4F" w:rsidP="00AA0D4F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Apply for the Climate Action Summer Works Scheme</w:t>
      </w:r>
    </w:p>
    <w:p w14:paraId="59F7DE1A" w14:textId="77777777" w:rsidR="00AA0D4F" w:rsidRPr="00AA0D4F" w:rsidRDefault="00AA0D4F" w:rsidP="00AA0D4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00000010" w14:textId="7F43FED9" w:rsidR="00416343" w:rsidRDefault="00000000" w:rsidP="00474AC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Explore renewable energy opportunities and rainwater harvesting.</w:t>
      </w:r>
    </w:p>
    <w:p w14:paraId="0A88C4CE" w14:textId="77777777" w:rsidR="00AA0D4F" w:rsidRPr="00AA0D4F" w:rsidRDefault="00AA0D4F" w:rsidP="00AA0D4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6F46CF3A" w14:textId="27DF6F40" w:rsidR="00AA0D4F" w:rsidRDefault="00AA0D4F" w:rsidP="00474AC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Follow the recommendations of the School’s Independent Energy Audit</w:t>
      </w:r>
    </w:p>
    <w:p w14:paraId="275EFBAD" w14:textId="77777777" w:rsidR="00AA0D4F" w:rsidRPr="00AA0D4F" w:rsidRDefault="00AA0D4F" w:rsidP="00AA0D4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58509B34" w14:textId="6EAD664C" w:rsidR="00AA0D4F" w:rsidRDefault="00AA0D4F" w:rsidP="00474AC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Replace main entrance door to the school to avoid draughts and heat loss</w:t>
      </w:r>
    </w:p>
    <w:p w14:paraId="23C7769A" w14:textId="77777777" w:rsidR="00AA0D4F" w:rsidRPr="00AA0D4F" w:rsidRDefault="00AA0D4F" w:rsidP="00AA0D4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1635AA00" w14:textId="51290C3C" w:rsidR="00AA0D4F" w:rsidRDefault="00AA0D4F" w:rsidP="00474AC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Ensure attic insulation is adequate to avoid heat loss</w:t>
      </w:r>
    </w:p>
    <w:p w14:paraId="6E47940C" w14:textId="77777777" w:rsidR="00AA0D4F" w:rsidRPr="00AA0D4F" w:rsidRDefault="00AA0D4F" w:rsidP="00AA0D4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2D032FA5" w14:textId="3B0F68B9" w:rsidR="00AA0D4F" w:rsidRDefault="00AA0D4F" w:rsidP="00474AC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Educate the pupils on the </w:t>
      </w:r>
      <w:proofErr w:type="gramStart"/>
      <w:r>
        <w:rPr>
          <w:rFonts w:asciiTheme="majorHAnsi" w:hAnsiTheme="majorHAnsi" w:cstheme="majorHAnsi"/>
          <w:sz w:val="24"/>
          <w:szCs w:val="24"/>
        </w:rPr>
        <w:t>two push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 w:cstheme="majorHAnsi"/>
          <w:sz w:val="24"/>
          <w:szCs w:val="24"/>
        </w:rPr>
        <w:t>button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on the toilets to reduce water usage</w:t>
      </w:r>
    </w:p>
    <w:p w14:paraId="6635634A" w14:textId="77777777" w:rsidR="00AA0D4F" w:rsidRPr="00AA0D4F" w:rsidRDefault="00AA0D4F" w:rsidP="00AA0D4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5768B004" w14:textId="07DE7919" w:rsidR="00AA0D4F" w:rsidRDefault="00AA0D4F" w:rsidP="00474AC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Maintain the school well </w:t>
      </w:r>
    </w:p>
    <w:p w14:paraId="3920921D" w14:textId="77777777" w:rsidR="00AA0D4F" w:rsidRPr="00AA0D4F" w:rsidRDefault="00AA0D4F" w:rsidP="00AA0D4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12AE05C8" w14:textId="28C8C524" w:rsidR="00AA0D4F" w:rsidRDefault="00AA0D4F" w:rsidP="00474AC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Ensure external doors are closed during the school day to avoid heat loss and draughts</w:t>
      </w:r>
    </w:p>
    <w:p w14:paraId="16F08217" w14:textId="77777777" w:rsidR="00AA0D4F" w:rsidRPr="00AA0D4F" w:rsidRDefault="00AA0D4F" w:rsidP="00AA0D4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5F9CA19A" w14:textId="1EAFD5E1" w:rsidR="00AA0D4F" w:rsidRPr="00474AC9" w:rsidRDefault="00AA0D4F" w:rsidP="00474AC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Display our Green School Flag to let students, staff and visitors know that we are a ‘Green School’.</w:t>
      </w:r>
    </w:p>
    <w:p w14:paraId="4D321055" w14:textId="77777777" w:rsidR="00474AC9" w:rsidRDefault="00474AC9">
      <w:pPr>
        <w:pStyle w:val="Heading4"/>
        <w:rPr>
          <w:rFonts w:asciiTheme="majorHAnsi" w:hAnsiTheme="majorHAnsi" w:cstheme="majorHAnsi"/>
          <w:color w:val="00B050"/>
          <w:sz w:val="24"/>
          <w:szCs w:val="24"/>
        </w:rPr>
      </w:pPr>
    </w:p>
    <w:p w14:paraId="4B8F5DFA" w14:textId="5615159D" w:rsidR="00474AC9" w:rsidRPr="00474AC9" w:rsidRDefault="00000000" w:rsidP="00474AC9">
      <w:pPr>
        <w:pStyle w:val="Heading4"/>
        <w:rPr>
          <w:rFonts w:asciiTheme="majorHAnsi" w:hAnsiTheme="majorHAnsi" w:cstheme="majorHAnsi"/>
          <w:color w:val="00B050"/>
          <w:sz w:val="24"/>
          <w:szCs w:val="24"/>
        </w:rPr>
      </w:pPr>
      <w:r w:rsidRPr="00474AC9">
        <w:rPr>
          <w:rFonts w:asciiTheme="majorHAnsi" w:hAnsiTheme="majorHAnsi" w:cstheme="majorHAnsi"/>
          <w:color w:val="00B050"/>
          <w:sz w:val="24"/>
          <w:szCs w:val="24"/>
        </w:rPr>
        <w:t>Waste Management</w:t>
      </w:r>
    </w:p>
    <w:p w14:paraId="00000012" w14:textId="01EB010E" w:rsidR="00416343" w:rsidRDefault="00000000" w:rsidP="00474AC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Continue our Litter &amp; Waste flag actions through school-wide recycling, composting, and upcycling</w:t>
      </w:r>
    </w:p>
    <w:p w14:paraId="60D4D8F4" w14:textId="77777777" w:rsidR="00474AC9" w:rsidRPr="00474AC9" w:rsidRDefault="00474AC9" w:rsidP="00474AC9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76C33870" w14:textId="4CB7AE77" w:rsidR="00474AC9" w:rsidRPr="00474AC9" w:rsidRDefault="00000000" w:rsidP="00474AC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Promote waste-free lunches and responsible consumption</w:t>
      </w:r>
    </w:p>
    <w:p w14:paraId="34F00381" w14:textId="77777777" w:rsidR="00474AC9" w:rsidRPr="00474AC9" w:rsidRDefault="00474AC9" w:rsidP="00474AC9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2E77C2B8" w14:textId="03A63D00" w:rsidR="00474AC9" w:rsidRDefault="00000000" w:rsidP="00474AC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Liaise with Cavan County Council for proper waste collection and awareness campaigns</w:t>
      </w:r>
    </w:p>
    <w:p w14:paraId="6C0E0F4D" w14:textId="77777777" w:rsidR="00474AC9" w:rsidRPr="00474AC9" w:rsidRDefault="00474AC9" w:rsidP="00474AC9">
      <w:pPr>
        <w:rPr>
          <w:rFonts w:asciiTheme="majorHAnsi" w:hAnsiTheme="majorHAnsi" w:cstheme="majorHAnsi"/>
          <w:sz w:val="24"/>
          <w:szCs w:val="24"/>
        </w:rPr>
      </w:pPr>
    </w:p>
    <w:p w14:paraId="00000015" w14:textId="77777777" w:rsidR="00416343" w:rsidRPr="00474AC9" w:rsidRDefault="00000000">
      <w:pPr>
        <w:pStyle w:val="Heading4"/>
        <w:rPr>
          <w:rFonts w:asciiTheme="majorHAnsi" w:hAnsiTheme="majorHAnsi" w:cstheme="majorHAnsi"/>
          <w:color w:val="00B050"/>
          <w:sz w:val="24"/>
          <w:szCs w:val="24"/>
        </w:rPr>
      </w:pPr>
      <w:r w:rsidRPr="00474AC9">
        <w:rPr>
          <w:rFonts w:asciiTheme="majorHAnsi" w:hAnsiTheme="majorHAnsi" w:cstheme="majorHAnsi"/>
          <w:color w:val="00B050"/>
          <w:sz w:val="24"/>
          <w:szCs w:val="24"/>
        </w:rPr>
        <w:t>Sustainable Travel</w:t>
      </w:r>
    </w:p>
    <w:p w14:paraId="00000016" w14:textId="398EAC37" w:rsidR="00416343" w:rsidRPr="00474AC9" w:rsidRDefault="00000000" w:rsidP="00474AC9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Continue to work with parents and local authorities on safe travel routes to school.</w:t>
      </w:r>
    </w:p>
    <w:p w14:paraId="5A27FD36" w14:textId="59F137BF" w:rsidR="00474AC9" w:rsidRPr="00AA0D4F" w:rsidRDefault="00000000" w:rsidP="00AA0D4F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Encourage physical wellbeing through sustainable transport choices.</w:t>
      </w:r>
    </w:p>
    <w:p w14:paraId="00000018" w14:textId="534A0829" w:rsidR="00416343" w:rsidRPr="00474AC9" w:rsidRDefault="00000000">
      <w:pPr>
        <w:pStyle w:val="Heading4"/>
        <w:rPr>
          <w:rFonts w:asciiTheme="majorHAnsi" w:hAnsiTheme="majorHAnsi" w:cstheme="majorHAnsi"/>
          <w:color w:val="00B050"/>
          <w:sz w:val="24"/>
          <w:szCs w:val="24"/>
        </w:rPr>
      </w:pPr>
      <w:r w:rsidRPr="00474AC9">
        <w:rPr>
          <w:rFonts w:asciiTheme="majorHAnsi" w:hAnsiTheme="majorHAnsi" w:cstheme="majorHAnsi"/>
          <w:color w:val="00B050"/>
          <w:sz w:val="24"/>
          <w:szCs w:val="24"/>
        </w:rPr>
        <w:t>Biodiversity and Green Spaces</w:t>
      </w:r>
    </w:p>
    <w:p w14:paraId="2194F4D3" w14:textId="69578260" w:rsidR="00474AC9" w:rsidRPr="00AA0D4F" w:rsidRDefault="00000000" w:rsidP="00AA0D4F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Enhance our biodiversity garden and outdoor classroom</w:t>
      </w:r>
    </w:p>
    <w:p w14:paraId="42CAE717" w14:textId="756F3FB4" w:rsidR="00474AC9" w:rsidRPr="00474AC9" w:rsidRDefault="00000000" w:rsidP="00474AC9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Participate in National Tree Week, Pollinator Plan initiatives, and habitat surveys</w:t>
      </w:r>
    </w:p>
    <w:p w14:paraId="527738CD" w14:textId="77777777" w:rsidR="00474AC9" w:rsidRPr="00474AC9" w:rsidRDefault="00474AC9" w:rsidP="00474AC9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0000001B" w14:textId="47EBC630" w:rsidR="00416343" w:rsidRPr="00474AC9" w:rsidRDefault="00000000" w:rsidP="00474AC9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Collaborate with local experts to expand biodiversity awareness in pupils</w:t>
      </w:r>
    </w:p>
    <w:p w14:paraId="310B4AE9" w14:textId="77777777" w:rsidR="00474AC9" w:rsidRDefault="00474AC9">
      <w:pPr>
        <w:pStyle w:val="Heading4"/>
        <w:rPr>
          <w:rFonts w:asciiTheme="majorHAnsi" w:hAnsiTheme="majorHAnsi" w:cstheme="majorHAnsi"/>
          <w:sz w:val="24"/>
          <w:szCs w:val="24"/>
        </w:rPr>
      </w:pPr>
    </w:p>
    <w:p w14:paraId="0000001C" w14:textId="3B1F0B8F" w:rsidR="00416343" w:rsidRPr="00474AC9" w:rsidRDefault="00000000">
      <w:pPr>
        <w:pStyle w:val="Heading4"/>
        <w:rPr>
          <w:rFonts w:asciiTheme="majorHAnsi" w:hAnsiTheme="majorHAnsi" w:cstheme="majorHAnsi"/>
          <w:color w:val="00B050"/>
          <w:sz w:val="24"/>
          <w:szCs w:val="24"/>
        </w:rPr>
      </w:pPr>
      <w:r w:rsidRPr="00474AC9">
        <w:rPr>
          <w:rFonts w:asciiTheme="majorHAnsi" w:hAnsiTheme="majorHAnsi" w:cstheme="majorHAnsi"/>
          <w:color w:val="00B050"/>
          <w:sz w:val="24"/>
          <w:szCs w:val="24"/>
        </w:rPr>
        <w:t>Global Citizenship and Marine Environment</w:t>
      </w:r>
    </w:p>
    <w:p w14:paraId="0000001D" w14:textId="04478B97" w:rsidR="00416343" w:rsidRDefault="00000000" w:rsidP="00474AC9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Promote awareness of how local actions affect global issues such as climate change and ocean health</w:t>
      </w:r>
    </w:p>
    <w:p w14:paraId="1AB338B7" w14:textId="77777777" w:rsidR="00474AC9" w:rsidRPr="00474AC9" w:rsidRDefault="00474AC9" w:rsidP="00474AC9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29C64EFC" w14:textId="5F949349" w:rsidR="00474AC9" w:rsidRPr="00474AC9" w:rsidRDefault="00000000" w:rsidP="00474AC9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Celebrate international days such as World Oceans Day and Earth Day</w:t>
      </w:r>
    </w:p>
    <w:p w14:paraId="6CA5A560" w14:textId="77777777" w:rsidR="00474AC9" w:rsidRPr="00474AC9" w:rsidRDefault="00474AC9" w:rsidP="00474AC9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0000001F" w14:textId="0B2F9DE6" w:rsidR="00416343" w:rsidRPr="00474AC9" w:rsidRDefault="00000000" w:rsidP="00474AC9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Encourage empathy, inclusion, and global responsibility as part of our daily school ethos.</w:t>
      </w:r>
    </w:p>
    <w:p w14:paraId="00000020" w14:textId="77777777" w:rsidR="00416343" w:rsidRPr="00474AC9" w:rsidRDefault="00000000">
      <w:pPr>
        <w:pStyle w:val="Heading3"/>
        <w:rPr>
          <w:rFonts w:asciiTheme="majorHAnsi" w:hAnsiTheme="majorHAnsi" w:cstheme="majorHAnsi"/>
          <w:color w:val="00B050"/>
          <w:sz w:val="24"/>
          <w:szCs w:val="24"/>
        </w:rPr>
      </w:pPr>
      <w:r w:rsidRPr="00474AC9">
        <w:rPr>
          <w:rFonts w:asciiTheme="majorHAnsi" w:hAnsiTheme="majorHAnsi" w:cstheme="majorHAnsi"/>
          <w:color w:val="00B050"/>
          <w:sz w:val="24"/>
          <w:szCs w:val="24"/>
        </w:rPr>
        <w:t>5. Curriculum Integration</w:t>
      </w:r>
    </w:p>
    <w:p w14:paraId="52A84155" w14:textId="77777777" w:rsidR="00474AC9" w:rsidRDefault="00000000">
      <w:p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Sustainability is integrated throughout the curriculum:</w:t>
      </w:r>
    </w:p>
    <w:p w14:paraId="39C2F048" w14:textId="5149058E" w:rsidR="00474AC9" w:rsidRPr="00474AC9" w:rsidRDefault="00000000" w:rsidP="00474AC9">
      <w:pPr>
        <w:pStyle w:val="ListParagraph"/>
        <w:numPr>
          <w:ilvl w:val="1"/>
          <w:numId w:val="21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SESE: Environmental care, energy awareness, and water cycles</w:t>
      </w:r>
      <w:r w:rsidRPr="00474AC9">
        <w:rPr>
          <w:rFonts w:asciiTheme="majorHAnsi" w:hAnsiTheme="majorHAnsi" w:cstheme="majorHAnsi"/>
          <w:sz w:val="24"/>
          <w:szCs w:val="24"/>
        </w:rPr>
        <w:br/>
      </w:r>
    </w:p>
    <w:p w14:paraId="7F68FA81" w14:textId="4C2FC28E" w:rsidR="00474AC9" w:rsidRDefault="00000000" w:rsidP="00474AC9">
      <w:pPr>
        <w:pStyle w:val="ListParagraph"/>
        <w:numPr>
          <w:ilvl w:val="1"/>
          <w:numId w:val="21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SPHE: Respect, citizenship, and responsibility for others</w:t>
      </w:r>
      <w:r w:rsidRPr="00474AC9">
        <w:rPr>
          <w:rFonts w:asciiTheme="majorHAnsi" w:hAnsiTheme="majorHAnsi" w:cstheme="majorHAnsi"/>
          <w:sz w:val="24"/>
          <w:szCs w:val="24"/>
        </w:rPr>
        <w:br/>
      </w:r>
    </w:p>
    <w:p w14:paraId="09F8599E" w14:textId="2FBBA182" w:rsidR="00474AC9" w:rsidRDefault="00000000" w:rsidP="00474AC9">
      <w:pPr>
        <w:pStyle w:val="ListParagraph"/>
        <w:numPr>
          <w:ilvl w:val="1"/>
          <w:numId w:val="21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474AC9">
        <w:rPr>
          <w:rFonts w:asciiTheme="majorHAnsi" w:hAnsiTheme="majorHAnsi" w:cstheme="majorHAnsi"/>
          <w:sz w:val="24"/>
          <w:szCs w:val="24"/>
        </w:rPr>
        <w:t>Maths</w:t>
      </w:r>
      <w:proofErr w:type="spellEnd"/>
      <w:r w:rsidRPr="00474AC9">
        <w:rPr>
          <w:rFonts w:asciiTheme="majorHAnsi" w:hAnsiTheme="majorHAnsi" w:cstheme="majorHAnsi"/>
          <w:sz w:val="24"/>
          <w:szCs w:val="24"/>
        </w:rPr>
        <w:t xml:space="preserve"> &amp; Science: Data analysis, energy audits, and water conservation projects</w:t>
      </w:r>
      <w:r w:rsidRPr="00474AC9">
        <w:rPr>
          <w:rFonts w:asciiTheme="majorHAnsi" w:hAnsiTheme="majorHAnsi" w:cstheme="majorHAnsi"/>
          <w:sz w:val="24"/>
          <w:szCs w:val="24"/>
        </w:rPr>
        <w:br/>
      </w:r>
    </w:p>
    <w:p w14:paraId="17795C8E" w14:textId="5F47A29E" w:rsidR="00474AC9" w:rsidRDefault="00000000" w:rsidP="00474AC9">
      <w:pPr>
        <w:pStyle w:val="ListParagraph"/>
        <w:numPr>
          <w:ilvl w:val="1"/>
          <w:numId w:val="21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Art &amp; Drama: Creative expression through recycled materials and environmental storytelling</w:t>
      </w:r>
      <w:r w:rsidRPr="00474AC9">
        <w:rPr>
          <w:rFonts w:asciiTheme="majorHAnsi" w:hAnsiTheme="majorHAnsi" w:cstheme="majorHAnsi"/>
          <w:sz w:val="24"/>
          <w:szCs w:val="24"/>
        </w:rPr>
        <w:br/>
      </w:r>
    </w:p>
    <w:p w14:paraId="00000021" w14:textId="2448C9FB" w:rsidR="00416343" w:rsidRDefault="00000000" w:rsidP="00474AC9">
      <w:pPr>
        <w:pStyle w:val="ListParagraph"/>
        <w:numPr>
          <w:ilvl w:val="1"/>
          <w:numId w:val="21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 xml:space="preserve"> ICT: Research and presentations on sustainability topics.</w:t>
      </w:r>
    </w:p>
    <w:p w14:paraId="23F2A892" w14:textId="77777777" w:rsidR="00474AC9" w:rsidRPr="00474AC9" w:rsidRDefault="00474AC9" w:rsidP="00474AC9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00000022" w14:textId="77777777" w:rsidR="00416343" w:rsidRPr="00474AC9" w:rsidRDefault="00000000">
      <w:pPr>
        <w:pStyle w:val="Heading3"/>
        <w:rPr>
          <w:rFonts w:asciiTheme="majorHAnsi" w:hAnsiTheme="majorHAnsi" w:cstheme="majorHAnsi"/>
          <w:color w:val="00B050"/>
          <w:sz w:val="24"/>
          <w:szCs w:val="24"/>
        </w:rPr>
      </w:pPr>
      <w:r w:rsidRPr="00474AC9">
        <w:rPr>
          <w:rFonts w:asciiTheme="majorHAnsi" w:hAnsiTheme="majorHAnsi" w:cstheme="majorHAnsi"/>
          <w:color w:val="00B050"/>
          <w:sz w:val="24"/>
          <w:szCs w:val="24"/>
        </w:rPr>
        <w:t>6. Roles and Responsibilities</w:t>
      </w:r>
    </w:p>
    <w:p w14:paraId="3CF6268D" w14:textId="39B0E1C1" w:rsidR="00474AC9" w:rsidRDefault="00000000" w:rsidP="00474AC9">
      <w:pPr>
        <w:pStyle w:val="ListParagraph"/>
        <w:numPr>
          <w:ilvl w:val="1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Principal: Oversees and supports implementation of the policy.</w:t>
      </w:r>
      <w:r w:rsidRPr="00474AC9">
        <w:rPr>
          <w:rFonts w:asciiTheme="majorHAnsi" w:hAnsiTheme="majorHAnsi" w:cstheme="majorHAnsi"/>
          <w:sz w:val="24"/>
          <w:szCs w:val="24"/>
        </w:rPr>
        <w:br/>
      </w:r>
    </w:p>
    <w:p w14:paraId="724BE45F" w14:textId="6C1F487D" w:rsidR="00474AC9" w:rsidRDefault="00000000" w:rsidP="00474AC9">
      <w:pPr>
        <w:pStyle w:val="ListParagraph"/>
        <w:numPr>
          <w:ilvl w:val="1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Green-Schools Committee: Composed of pupils, staff, and parents—coordinates actions and awareness campaigns.</w:t>
      </w:r>
      <w:r w:rsidRPr="00474AC9">
        <w:rPr>
          <w:rFonts w:asciiTheme="majorHAnsi" w:hAnsiTheme="majorHAnsi" w:cstheme="majorHAnsi"/>
          <w:sz w:val="24"/>
          <w:szCs w:val="24"/>
        </w:rPr>
        <w:br/>
      </w:r>
    </w:p>
    <w:p w14:paraId="5D3B8C8B" w14:textId="5CAED1BB" w:rsidR="00474AC9" w:rsidRDefault="00474AC9" w:rsidP="00474AC9">
      <w:pPr>
        <w:pStyle w:val="ListParagraph"/>
        <w:numPr>
          <w:ilvl w:val="1"/>
          <w:numId w:val="2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</w:t>
      </w:r>
      <w:r w:rsidRPr="00474AC9">
        <w:rPr>
          <w:rFonts w:asciiTheme="majorHAnsi" w:hAnsiTheme="majorHAnsi" w:cstheme="majorHAnsi"/>
          <w:sz w:val="24"/>
          <w:szCs w:val="24"/>
        </w:rPr>
        <w:t>eachers: Integrate sustainability education across subjects.</w:t>
      </w:r>
      <w:r w:rsidRPr="00474AC9">
        <w:rPr>
          <w:rFonts w:asciiTheme="majorHAnsi" w:hAnsiTheme="majorHAnsi" w:cstheme="majorHAnsi"/>
          <w:sz w:val="24"/>
          <w:szCs w:val="24"/>
        </w:rPr>
        <w:br/>
      </w:r>
    </w:p>
    <w:p w14:paraId="159CE787" w14:textId="660E02C1" w:rsidR="00474AC9" w:rsidRDefault="00000000" w:rsidP="00474AC9">
      <w:pPr>
        <w:pStyle w:val="ListParagraph"/>
        <w:numPr>
          <w:ilvl w:val="1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Pupils: Act as ambassadors for sustainable living.</w:t>
      </w:r>
      <w:r w:rsidRPr="00474AC9">
        <w:rPr>
          <w:rFonts w:asciiTheme="majorHAnsi" w:hAnsiTheme="majorHAnsi" w:cstheme="majorHAnsi"/>
          <w:sz w:val="24"/>
          <w:szCs w:val="24"/>
        </w:rPr>
        <w:br/>
      </w:r>
    </w:p>
    <w:p w14:paraId="00000023" w14:textId="508B9340" w:rsidR="00416343" w:rsidRDefault="00000000" w:rsidP="00474AC9">
      <w:pPr>
        <w:pStyle w:val="ListParagraph"/>
        <w:numPr>
          <w:ilvl w:val="1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Parents/Guardians: Reinforce sustainable habits at home and in school events.</w:t>
      </w:r>
    </w:p>
    <w:p w14:paraId="264BA054" w14:textId="77777777" w:rsidR="00474AC9" w:rsidRPr="00474AC9" w:rsidRDefault="00474AC9" w:rsidP="00474AC9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00000024" w14:textId="77777777" w:rsidR="00416343" w:rsidRPr="00474AC9" w:rsidRDefault="00000000">
      <w:pPr>
        <w:pStyle w:val="Heading3"/>
        <w:rPr>
          <w:rFonts w:asciiTheme="majorHAnsi" w:hAnsiTheme="majorHAnsi" w:cstheme="majorHAnsi"/>
          <w:color w:val="00B050"/>
          <w:sz w:val="24"/>
          <w:szCs w:val="24"/>
        </w:rPr>
      </w:pPr>
      <w:r w:rsidRPr="00474AC9">
        <w:rPr>
          <w:rFonts w:asciiTheme="majorHAnsi" w:hAnsiTheme="majorHAnsi" w:cstheme="majorHAnsi"/>
          <w:color w:val="00B050"/>
          <w:sz w:val="24"/>
          <w:szCs w:val="24"/>
        </w:rPr>
        <w:t>7. Monitoring and Evaluation</w:t>
      </w:r>
    </w:p>
    <w:p w14:paraId="2389EF10" w14:textId="14AD06AB" w:rsidR="00474AC9" w:rsidRDefault="00000000" w:rsidP="00474AC9">
      <w:pPr>
        <w:pStyle w:val="ListParagraph"/>
        <w:numPr>
          <w:ilvl w:val="0"/>
          <w:numId w:val="25"/>
        </w:numPr>
        <w:ind w:left="709"/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Annual review of progress under each Green-Schools theme.</w:t>
      </w:r>
      <w:r w:rsidRPr="00474AC9">
        <w:rPr>
          <w:rFonts w:asciiTheme="majorHAnsi" w:hAnsiTheme="majorHAnsi" w:cstheme="majorHAnsi"/>
          <w:sz w:val="24"/>
          <w:szCs w:val="24"/>
        </w:rPr>
        <w:br/>
      </w:r>
    </w:p>
    <w:p w14:paraId="3F67D23F" w14:textId="639A6B78" w:rsidR="00474AC9" w:rsidRDefault="00000000" w:rsidP="00474AC9">
      <w:pPr>
        <w:pStyle w:val="ListParagraph"/>
        <w:numPr>
          <w:ilvl w:val="0"/>
          <w:numId w:val="25"/>
        </w:numPr>
        <w:ind w:left="709"/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Pupil-led audits of energy, waste, and biodiversity.</w:t>
      </w:r>
      <w:r w:rsidRPr="00474AC9">
        <w:rPr>
          <w:rFonts w:asciiTheme="majorHAnsi" w:hAnsiTheme="majorHAnsi" w:cstheme="majorHAnsi"/>
          <w:sz w:val="24"/>
          <w:szCs w:val="24"/>
        </w:rPr>
        <w:br/>
      </w:r>
    </w:p>
    <w:p w14:paraId="5EF667CA" w14:textId="378D0852" w:rsidR="00474AC9" w:rsidRDefault="00000000" w:rsidP="00474AC9">
      <w:pPr>
        <w:pStyle w:val="ListParagraph"/>
        <w:numPr>
          <w:ilvl w:val="0"/>
          <w:numId w:val="25"/>
        </w:numPr>
        <w:ind w:left="709"/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Reports presented to the Board of Management and the school community.</w:t>
      </w:r>
      <w:r w:rsidRPr="00474AC9">
        <w:rPr>
          <w:rFonts w:asciiTheme="majorHAnsi" w:hAnsiTheme="majorHAnsi" w:cstheme="majorHAnsi"/>
          <w:sz w:val="24"/>
          <w:szCs w:val="24"/>
        </w:rPr>
        <w:br/>
      </w:r>
    </w:p>
    <w:p w14:paraId="00000025" w14:textId="51D17564" w:rsidR="00416343" w:rsidRDefault="00000000" w:rsidP="00474AC9">
      <w:pPr>
        <w:pStyle w:val="ListParagraph"/>
        <w:numPr>
          <w:ilvl w:val="0"/>
          <w:numId w:val="25"/>
        </w:numPr>
        <w:ind w:left="709"/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Updated Sustainable Action Plans developed every two years</w:t>
      </w:r>
    </w:p>
    <w:p w14:paraId="4145A43E" w14:textId="77777777" w:rsidR="00474AC9" w:rsidRPr="00474AC9" w:rsidRDefault="00474AC9" w:rsidP="00474AC9">
      <w:pPr>
        <w:pStyle w:val="ListParagraph"/>
        <w:ind w:left="709"/>
        <w:rPr>
          <w:rFonts w:asciiTheme="majorHAnsi" w:hAnsiTheme="majorHAnsi" w:cstheme="majorHAnsi"/>
          <w:sz w:val="24"/>
          <w:szCs w:val="24"/>
        </w:rPr>
      </w:pPr>
    </w:p>
    <w:p w14:paraId="00000026" w14:textId="77777777" w:rsidR="00416343" w:rsidRPr="00474AC9" w:rsidRDefault="00000000">
      <w:pPr>
        <w:pStyle w:val="Heading3"/>
        <w:rPr>
          <w:rFonts w:asciiTheme="majorHAnsi" w:hAnsiTheme="majorHAnsi" w:cstheme="majorHAnsi"/>
          <w:color w:val="00B050"/>
          <w:sz w:val="24"/>
          <w:szCs w:val="24"/>
        </w:rPr>
      </w:pPr>
      <w:r w:rsidRPr="00474AC9">
        <w:rPr>
          <w:rFonts w:asciiTheme="majorHAnsi" w:hAnsiTheme="majorHAnsi" w:cstheme="majorHAnsi"/>
          <w:color w:val="00B050"/>
          <w:sz w:val="24"/>
          <w:szCs w:val="24"/>
        </w:rPr>
        <w:t>8. Communication</w:t>
      </w:r>
    </w:p>
    <w:p w14:paraId="74398CAF" w14:textId="0DE6A6C3" w:rsidR="00474AC9" w:rsidRDefault="00000000" w:rsidP="00474AC9">
      <w:pPr>
        <w:pStyle w:val="ListParagraph"/>
        <w:numPr>
          <w:ilvl w:val="1"/>
          <w:numId w:val="27"/>
        </w:numPr>
        <w:tabs>
          <w:tab w:val="left" w:pos="1276"/>
        </w:tabs>
        <w:ind w:left="709" w:right="702"/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Shared with all staff, parents, and pupils.</w:t>
      </w:r>
    </w:p>
    <w:p w14:paraId="4268FFE9" w14:textId="77777777" w:rsidR="00474AC9" w:rsidRPr="00474AC9" w:rsidRDefault="00474AC9" w:rsidP="00474AC9">
      <w:pPr>
        <w:pStyle w:val="ListParagraph"/>
        <w:ind w:left="709" w:right="702"/>
        <w:rPr>
          <w:rFonts w:asciiTheme="majorHAnsi" w:hAnsiTheme="majorHAnsi" w:cstheme="majorHAnsi"/>
          <w:sz w:val="24"/>
          <w:szCs w:val="24"/>
        </w:rPr>
      </w:pPr>
    </w:p>
    <w:p w14:paraId="231748C7" w14:textId="2EFCAACD" w:rsidR="00474AC9" w:rsidRDefault="00000000" w:rsidP="00474AC9">
      <w:pPr>
        <w:pStyle w:val="ListParagraph"/>
        <w:numPr>
          <w:ilvl w:val="1"/>
          <w:numId w:val="27"/>
        </w:numPr>
        <w:ind w:left="709" w:right="702"/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 xml:space="preserve"> Displayed on the school website and noticeboards.</w:t>
      </w:r>
      <w:r w:rsidRPr="00474AC9">
        <w:rPr>
          <w:rFonts w:asciiTheme="majorHAnsi" w:hAnsiTheme="majorHAnsi" w:cstheme="majorHAnsi"/>
          <w:sz w:val="24"/>
          <w:szCs w:val="24"/>
        </w:rPr>
        <w:br/>
      </w:r>
    </w:p>
    <w:p w14:paraId="3FC724DC" w14:textId="51C98026" w:rsidR="00474AC9" w:rsidRDefault="00000000" w:rsidP="00474AC9">
      <w:pPr>
        <w:pStyle w:val="ListParagraph"/>
        <w:numPr>
          <w:ilvl w:val="1"/>
          <w:numId w:val="27"/>
        </w:numPr>
        <w:ind w:left="709" w:right="702"/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>Presented at assemblies and Green-Schools events.</w:t>
      </w:r>
      <w:r w:rsidRPr="00474AC9">
        <w:rPr>
          <w:rFonts w:asciiTheme="majorHAnsi" w:hAnsiTheme="majorHAnsi" w:cstheme="majorHAnsi"/>
          <w:sz w:val="24"/>
          <w:szCs w:val="24"/>
        </w:rPr>
        <w:br/>
      </w:r>
    </w:p>
    <w:p w14:paraId="00000027" w14:textId="55DDD3ED" w:rsidR="00416343" w:rsidRPr="00474AC9" w:rsidRDefault="00474AC9" w:rsidP="00474AC9">
      <w:pPr>
        <w:pStyle w:val="ListParagraph"/>
        <w:numPr>
          <w:ilvl w:val="1"/>
          <w:numId w:val="27"/>
        </w:numPr>
        <w:ind w:left="709" w:right="70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</w:t>
      </w:r>
      <w:r w:rsidRPr="00474AC9">
        <w:rPr>
          <w:rFonts w:asciiTheme="majorHAnsi" w:hAnsiTheme="majorHAnsi" w:cstheme="majorHAnsi"/>
          <w:sz w:val="24"/>
          <w:szCs w:val="24"/>
        </w:rPr>
        <w:t>ncluded in staff induction materials.</w:t>
      </w:r>
    </w:p>
    <w:p w14:paraId="07F382E4" w14:textId="77777777" w:rsidR="00474AC9" w:rsidRPr="00B54B09" w:rsidRDefault="00474AC9">
      <w:pPr>
        <w:pStyle w:val="Heading3"/>
        <w:ind w:left="709"/>
        <w:rPr>
          <w:rFonts w:asciiTheme="majorHAnsi" w:hAnsiTheme="majorHAnsi" w:cstheme="majorHAnsi"/>
          <w:color w:val="00B050"/>
          <w:sz w:val="16"/>
          <w:szCs w:val="16"/>
        </w:rPr>
      </w:pPr>
    </w:p>
    <w:p w14:paraId="00000028" w14:textId="626641B4" w:rsidR="00416343" w:rsidRPr="00474AC9" w:rsidRDefault="00000000">
      <w:pPr>
        <w:pStyle w:val="Heading3"/>
        <w:rPr>
          <w:rFonts w:asciiTheme="majorHAnsi" w:hAnsiTheme="majorHAnsi" w:cstheme="majorHAnsi"/>
          <w:color w:val="00B050"/>
          <w:sz w:val="24"/>
          <w:szCs w:val="24"/>
        </w:rPr>
      </w:pPr>
      <w:r w:rsidRPr="00474AC9">
        <w:rPr>
          <w:rFonts w:asciiTheme="majorHAnsi" w:hAnsiTheme="majorHAnsi" w:cstheme="majorHAnsi"/>
          <w:color w:val="00B050"/>
          <w:sz w:val="24"/>
          <w:szCs w:val="24"/>
        </w:rPr>
        <w:t>9. Policy Review</w:t>
      </w:r>
    </w:p>
    <w:p w14:paraId="00000029" w14:textId="77777777" w:rsidR="00416343" w:rsidRPr="00474AC9" w:rsidRDefault="00000000">
      <w:pPr>
        <w:rPr>
          <w:rFonts w:asciiTheme="majorHAnsi" w:hAnsiTheme="majorHAnsi" w:cstheme="majorHAnsi"/>
          <w:sz w:val="24"/>
          <w:szCs w:val="24"/>
        </w:rPr>
      </w:pPr>
      <w:r w:rsidRPr="00474AC9">
        <w:rPr>
          <w:rFonts w:asciiTheme="majorHAnsi" w:hAnsiTheme="majorHAnsi" w:cstheme="majorHAnsi"/>
          <w:sz w:val="24"/>
          <w:szCs w:val="24"/>
        </w:rPr>
        <w:t xml:space="preserve">This policy will be reviewed every three years, or earlier if required due to curriculum changes, environmental legislation, or Green-Schools </w:t>
      </w:r>
      <w:proofErr w:type="spellStart"/>
      <w:r w:rsidRPr="00474AC9">
        <w:rPr>
          <w:rFonts w:asciiTheme="majorHAnsi" w:hAnsiTheme="majorHAnsi" w:cstheme="majorHAnsi"/>
          <w:sz w:val="24"/>
          <w:szCs w:val="24"/>
        </w:rPr>
        <w:t>programme</w:t>
      </w:r>
      <w:proofErr w:type="spellEnd"/>
      <w:r w:rsidRPr="00474AC9">
        <w:rPr>
          <w:rFonts w:asciiTheme="majorHAnsi" w:hAnsiTheme="majorHAnsi" w:cstheme="majorHAnsi"/>
          <w:sz w:val="24"/>
          <w:szCs w:val="24"/>
        </w:rPr>
        <w:t xml:space="preserve"> updates.</w:t>
      </w:r>
    </w:p>
    <w:p w14:paraId="34E46D9C" w14:textId="77777777" w:rsidR="00AA0D4F" w:rsidRDefault="00AA0D4F">
      <w:pPr>
        <w:rPr>
          <w:rFonts w:asciiTheme="majorHAnsi" w:hAnsiTheme="majorHAnsi" w:cstheme="majorHAnsi"/>
          <w:sz w:val="24"/>
          <w:szCs w:val="24"/>
        </w:rPr>
      </w:pPr>
    </w:p>
    <w:p w14:paraId="3A4DBFE1" w14:textId="0DECAD12" w:rsidR="00AA0D4F" w:rsidRDefault="00AA0D4F" w:rsidP="00AA0D4F">
      <w:pPr>
        <w:pStyle w:val="Heading3"/>
        <w:rPr>
          <w:rFonts w:asciiTheme="majorHAnsi" w:hAnsiTheme="majorHAnsi" w:cstheme="majorHAnsi"/>
          <w:color w:val="00B050"/>
          <w:sz w:val="24"/>
          <w:szCs w:val="24"/>
        </w:rPr>
      </w:pPr>
      <w:r>
        <w:rPr>
          <w:rFonts w:asciiTheme="majorHAnsi" w:hAnsiTheme="majorHAnsi" w:cstheme="majorHAnsi"/>
          <w:color w:val="00B050"/>
          <w:sz w:val="24"/>
          <w:szCs w:val="24"/>
        </w:rPr>
        <w:t>10. Policy Ratification</w:t>
      </w:r>
    </w:p>
    <w:p w14:paraId="61F2DACF" w14:textId="77777777" w:rsidR="00AA0D4F" w:rsidRDefault="00AA0D4F" w:rsidP="00AA0D4F">
      <w:p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>
        <w:t>This policy was ratified by the Board of Management at its meeting on the 15</w:t>
      </w:r>
      <w:r w:rsidRPr="00AA0D4F">
        <w:rPr>
          <w:vertAlign w:val="superscript"/>
        </w:rPr>
        <w:t>th</w:t>
      </w:r>
      <w:r>
        <w:t xml:space="preserve"> of October 2025.</w:t>
      </w:r>
      <w:r w:rsidRPr="00474AC9">
        <w:rPr>
          <w:rFonts w:asciiTheme="majorHAnsi" w:hAnsiTheme="majorHAnsi" w:cstheme="majorHAnsi"/>
          <w:sz w:val="24"/>
          <w:szCs w:val="24"/>
        </w:rPr>
        <w:br/>
      </w:r>
    </w:p>
    <w:p w14:paraId="12205989" w14:textId="528D2EE4" w:rsidR="00B54B09" w:rsidRDefault="00000000" w:rsidP="00B54B09">
      <w:p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AA0D4F">
        <w:rPr>
          <w:rFonts w:asciiTheme="majorHAnsi" w:hAnsiTheme="majorHAnsi" w:cstheme="majorHAnsi"/>
          <w:b/>
          <w:bCs/>
          <w:sz w:val="26"/>
          <w:szCs w:val="26"/>
        </w:rPr>
        <w:t>Signed:</w:t>
      </w:r>
    </w:p>
    <w:p w14:paraId="3AE57266" w14:textId="1A6C1306" w:rsidR="00AA0D4F" w:rsidRPr="00AA0D4F" w:rsidRDefault="005A3561" w:rsidP="00B54B09">
      <w:pPr>
        <w:spacing w:after="0"/>
      </w:pPr>
      <w:r>
        <w:rPr>
          <w:rFonts w:asciiTheme="majorHAnsi" w:hAnsiTheme="majorHAnsi" w:cstheme="majorHAnsi"/>
          <w:b/>
          <w:bCs/>
          <w:noProof/>
          <w:sz w:val="8"/>
          <w:szCs w:val="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88E59FD" wp14:editId="406CE56C">
                <wp:simplePos x="0" y="0"/>
                <wp:positionH relativeFrom="column">
                  <wp:posOffset>3249295</wp:posOffset>
                </wp:positionH>
                <wp:positionV relativeFrom="paragraph">
                  <wp:posOffset>-96520</wp:posOffset>
                </wp:positionV>
                <wp:extent cx="1816435" cy="388620"/>
                <wp:effectExtent l="38100" t="38100" r="50800" b="49530"/>
                <wp:wrapNone/>
                <wp:docPr id="263463880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16435" cy="388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C20B50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255.35pt;margin-top:-8.1pt;width:144.05pt;height:31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">
                <v:imagedata r:id="rId9" o:title=""/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8"/>
          <w:szCs w:val="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A98A978" wp14:editId="6EB1BD20">
                <wp:simplePos x="0" y="0"/>
                <wp:positionH relativeFrom="column">
                  <wp:posOffset>36830</wp:posOffset>
                </wp:positionH>
                <wp:positionV relativeFrom="paragraph">
                  <wp:posOffset>-168275</wp:posOffset>
                </wp:positionV>
                <wp:extent cx="1416370" cy="558860"/>
                <wp:effectExtent l="38100" t="38100" r="31750" b="50800"/>
                <wp:wrapNone/>
                <wp:docPr id="873972044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416370" cy="558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505546" id="Ink 9" o:spid="_x0000_s1026" type="#_x0000_t75" style="position:absolute;margin-left:2.4pt;margin-top:-13.75pt;width:112.55pt;height:44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">
                <v:imagedata r:id="rId11" o:title=""/>
              </v:shape>
            </w:pict>
          </mc:Fallback>
        </mc:AlternateContent>
      </w:r>
      <w:r w:rsidR="00000000" w:rsidRPr="00B54B09">
        <w:rPr>
          <w:rFonts w:asciiTheme="majorHAnsi" w:hAnsiTheme="majorHAnsi" w:cstheme="majorHAnsi"/>
          <w:b/>
          <w:bCs/>
          <w:sz w:val="8"/>
          <w:szCs w:val="8"/>
        </w:rPr>
        <w:br/>
      </w:r>
      <w:r w:rsidR="00000000" w:rsidRPr="00AA0D4F">
        <w:rPr>
          <w:rFonts w:asciiTheme="majorHAnsi" w:hAnsiTheme="majorHAnsi" w:cstheme="majorHAnsi"/>
          <w:sz w:val="26"/>
          <w:szCs w:val="26"/>
        </w:rPr>
        <w:t>______________________</w:t>
      </w:r>
      <w:r w:rsidR="00474AC9" w:rsidRPr="00AA0D4F">
        <w:rPr>
          <w:rFonts w:asciiTheme="majorHAnsi" w:hAnsiTheme="majorHAnsi" w:cstheme="majorHAnsi"/>
          <w:sz w:val="26"/>
          <w:szCs w:val="26"/>
        </w:rPr>
        <w:t xml:space="preserve">                                       ______________________</w:t>
      </w:r>
      <w:r w:rsidR="00000000" w:rsidRPr="00AA0D4F">
        <w:rPr>
          <w:rFonts w:asciiTheme="majorHAnsi" w:hAnsiTheme="majorHAnsi" w:cstheme="majorHAnsi"/>
          <w:sz w:val="26"/>
          <w:szCs w:val="26"/>
        </w:rPr>
        <w:br/>
        <w:t>Chairperson, Board of Management</w:t>
      </w:r>
      <w:r w:rsidR="00474AC9" w:rsidRPr="00AA0D4F">
        <w:rPr>
          <w:rFonts w:asciiTheme="majorHAnsi" w:hAnsiTheme="majorHAnsi" w:cstheme="majorHAnsi"/>
          <w:sz w:val="26"/>
          <w:szCs w:val="26"/>
        </w:rPr>
        <w:t xml:space="preserve">                             </w:t>
      </w:r>
      <w:r w:rsidR="00AA0D4F" w:rsidRPr="00AA0D4F">
        <w:rPr>
          <w:rFonts w:asciiTheme="majorHAnsi" w:hAnsiTheme="majorHAnsi" w:cstheme="majorHAnsi"/>
          <w:sz w:val="26"/>
          <w:szCs w:val="26"/>
        </w:rPr>
        <w:t xml:space="preserve">                          </w:t>
      </w:r>
      <w:r w:rsidR="00474AC9" w:rsidRPr="00AA0D4F">
        <w:rPr>
          <w:rFonts w:asciiTheme="majorHAnsi" w:hAnsiTheme="majorHAnsi" w:cstheme="majorHAnsi"/>
          <w:sz w:val="26"/>
          <w:szCs w:val="26"/>
        </w:rPr>
        <w:t xml:space="preserve"> Principal</w:t>
      </w:r>
    </w:p>
    <w:p w14:paraId="4317D56F" w14:textId="77777777" w:rsidR="00B54B09" w:rsidRPr="00B54B09" w:rsidRDefault="00B54B09" w:rsidP="00B54B09">
      <w:pPr>
        <w:spacing w:after="0"/>
        <w:rPr>
          <w:rFonts w:asciiTheme="majorHAnsi" w:hAnsiTheme="majorHAnsi" w:cstheme="majorHAnsi"/>
          <w:sz w:val="10"/>
          <w:szCs w:val="10"/>
        </w:rPr>
      </w:pPr>
    </w:p>
    <w:p w14:paraId="0000002A" w14:textId="470AB6E0" w:rsidR="00416343" w:rsidRPr="00AA0D4F" w:rsidRDefault="005A3561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40B17EE0" wp14:editId="52C2B0DE">
                <wp:simplePos x="0" y="0"/>
                <wp:positionH relativeFrom="column">
                  <wp:posOffset>455930</wp:posOffset>
                </wp:positionH>
                <wp:positionV relativeFrom="paragraph">
                  <wp:posOffset>-47625</wp:posOffset>
                </wp:positionV>
                <wp:extent cx="978560" cy="255055"/>
                <wp:effectExtent l="38100" t="38100" r="31115" b="50165"/>
                <wp:wrapNone/>
                <wp:docPr id="467207698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978560" cy="255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B1128F" id="Ink 25" o:spid="_x0000_s1026" type="#_x0000_t75" style="position:absolute;margin-left:35.4pt;margin-top:-4.25pt;width:78pt;height:21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">
                <v:imagedata r:id="rId13" o:title=""/>
              </v:shape>
            </w:pict>
          </mc:Fallback>
        </mc:AlternateContent>
      </w:r>
      <w:r w:rsidR="00000000" w:rsidRPr="00AA0D4F">
        <w:rPr>
          <w:rFonts w:asciiTheme="majorHAnsi" w:hAnsiTheme="majorHAnsi" w:cstheme="majorHAnsi"/>
          <w:sz w:val="26"/>
          <w:szCs w:val="26"/>
        </w:rPr>
        <w:t>Date: ______________</w:t>
      </w:r>
      <w:r w:rsidR="00000000" w:rsidRPr="00AA0D4F">
        <w:rPr>
          <w:rFonts w:asciiTheme="majorHAnsi" w:hAnsiTheme="majorHAnsi" w:cstheme="majorHAnsi"/>
          <w:sz w:val="26"/>
          <w:szCs w:val="26"/>
        </w:rPr>
        <w:br/>
      </w:r>
      <w:r w:rsidR="00000000" w:rsidRPr="00AA0D4F">
        <w:rPr>
          <w:rFonts w:asciiTheme="majorHAnsi" w:hAnsiTheme="majorHAnsi" w:cstheme="majorHAnsi"/>
          <w:sz w:val="26"/>
          <w:szCs w:val="26"/>
        </w:rPr>
        <w:br/>
      </w:r>
    </w:p>
    <w:sectPr w:rsidR="00416343" w:rsidRPr="00AA0D4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296C"/>
    <w:multiLevelType w:val="hybridMultilevel"/>
    <w:tmpl w:val="A4AE165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1D4A"/>
    <w:multiLevelType w:val="hybridMultilevel"/>
    <w:tmpl w:val="B44409A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7A8280C">
      <w:numFmt w:val="bullet"/>
      <w:lvlText w:val="-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278EB"/>
    <w:multiLevelType w:val="hybridMultilevel"/>
    <w:tmpl w:val="1DC0A83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C58D2"/>
    <w:multiLevelType w:val="hybridMultilevel"/>
    <w:tmpl w:val="56F8F44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F40C3"/>
    <w:multiLevelType w:val="hybridMultilevel"/>
    <w:tmpl w:val="852E93F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65904"/>
    <w:multiLevelType w:val="hybridMultilevel"/>
    <w:tmpl w:val="491E937C"/>
    <w:lvl w:ilvl="0" w:tplc="A2D44466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B2FDB"/>
    <w:multiLevelType w:val="hybridMultilevel"/>
    <w:tmpl w:val="1DF8F7B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668EB"/>
    <w:multiLevelType w:val="hybridMultilevel"/>
    <w:tmpl w:val="B328755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D3561"/>
    <w:multiLevelType w:val="hybridMultilevel"/>
    <w:tmpl w:val="03A4FEE0"/>
    <w:lvl w:ilvl="0" w:tplc="E68E9D1E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E7EFF"/>
    <w:multiLevelType w:val="hybridMultilevel"/>
    <w:tmpl w:val="9C6084F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709B4"/>
    <w:multiLevelType w:val="hybridMultilevel"/>
    <w:tmpl w:val="81B6917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C466E"/>
    <w:multiLevelType w:val="hybridMultilevel"/>
    <w:tmpl w:val="6B0286FE"/>
    <w:lvl w:ilvl="0" w:tplc="351492F0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50723"/>
    <w:multiLevelType w:val="hybridMultilevel"/>
    <w:tmpl w:val="10AE586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270EC"/>
    <w:multiLevelType w:val="hybridMultilevel"/>
    <w:tmpl w:val="CCA465C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71441"/>
    <w:multiLevelType w:val="multilevel"/>
    <w:tmpl w:val="7B8C1D4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C6B3391"/>
    <w:multiLevelType w:val="hybridMultilevel"/>
    <w:tmpl w:val="766228D6"/>
    <w:lvl w:ilvl="0" w:tplc="3B0A3B04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8658C"/>
    <w:multiLevelType w:val="hybridMultilevel"/>
    <w:tmpl w:val="267A591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6698E"/>
    <w:multiLevelType w:val="hybridMultilevel"/>
    <w:tmpl w:val="1384247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05422"/>
    <w:multiLevelType w:val="hybridMultilevel"/>
    <w:tmpl w:val="EB2C8AF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63C62"/>
    <w:multiLevelType w:val="hybridMultilevel"/>
    <w:tmpl w:val="7772B8E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82CC2"/>
    <w:multiLevelType w:val="hybridMultilevel"/>
    <w:tmpl w:val="AC42E112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6979D3"/>
    <w:multiLevelType w:val="hybridMultilevel"/>
    <w:tmpl w:val="3712024C"/>
    <w:lvl w:ilvl="0" w:tplc="F0709EEC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22411">
    <w:abstractNumId w:val="14"/>
  </w:num>
  <w:num w:numId="2" w16cid:durableId="10586310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8888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90189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41373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21163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8523951">
    <w:abstractNumId w:val="19"/>
  </w:num>
  <w:num w:numId="8" w16cid:durableId="941302688">
    <w:abstractNumId w:val="16"/>
  </w:num>
  <w:num w:numId="9" w16cid:durableId="1975477908">
    <w:abstractNumId w:val="0"/>
  </w:num>
  <w:num w:numId="10" w16cid:durableId="1192762531">
    <w:abstractNumId w:val="12"/>
  </w:num>
  <w:num w:numId="11" w16cid:durableId="728306469">
    <w:abstractNumId w:val="15"/>
  </w:num>
  <w:num w:numId="12" w16cid:durableId="1613778559">
    <w:abstractNumId w:val="6"/>
  </w:num>
  <w:num w:numId="13" w16cid:durableId="2099055792">
    <w:abstractNumId w:val="21"/>
  </w:num>
  <w:num w:numId="14" w16cid:durableId="690256534">
    <w:abstractNumId w:val="3"/>
  </w:num>
  <w:num w:numId="15" w16cid:durableId="948467903">
    <w:abstractNumId w:val="11"/>
  </w:num>
  <w:num w:numId="16" w16cid:durableId="213736287">
    <w:abstractNumId w:val="1"/>
  </w:num>
  <w:num w:numId="17" w16cid:durableId="1829320258">
    <w:abstractNumId w:val="5"/>
  </w:num>
  <w:num w:numId="18" w16cid:durableId="1408455380">
    <w:abstractNumId w:val="7"/>
  </w:num>
  <w:num w:numId="19" w16cid:durableId="1749035553">
    <w:abstractNumId w:val="8"/>
  </w:num>
  <w:num w:numId="20" w16cid:durableId="2075660077">
    <w:abstractNumId w:val="18"/>
  </w:num>
  <w:num w:numId="21" w16cid:durableId="1960606305">
    <w:abstractNumId w:val="10"/>
  </w:num>
  <w:num w:numId="22" w16cid:durableId="1369648865">
    <w:abstractNumId w:val="4"/>
  </w:num>
  <w:num w:numId="23" w16cid:durableId="800070757">
    <w:abstractNumId w:val="17"/>
  </w:num>
  <w:num w:numId="24" w16cid:durableId="441388199">
    <w:abstractNumId w:val="2"/>
  </w:num>
  <w:num w:numId="25" w16cid:durableId="157968940">
    <w:abstractNumId w:val="20"/>
  </w:num>
  <w:num w:numId="26" w16cid:durableId="513499067">
    <w:abstractNumId w:val="9"/>
  </w:num>
  <w:num w:numId="27" w16cid:durableId="18891046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43"/>
    <w:rsid w:val="002B64B1"/>
    <w:rsid w:val="00416343"/>
    <w:rsid w:val="00474AC9"/>
    <w:rsid w:val="005A3561"/>
    <w:rsid w:val="00AA0D4F"/>
    <w:rsid w:val="00B54B09"/>
    <w:rsid w:val="00D4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3017"/>
  <w15:docId w15:val="{21331B59-D2D0-4537-9DA6-1E8BEC14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4AC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4A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customXml" Target="ink/ink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17T12:33:21.30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 1067 2303 0 0,'0'0'1515'0'0,"-2"2"-54"0"0,-11 9 3730 0 0,7-20-985 0 0,6 1-3344 0 0,9-10-1001 0 0,1 5 317 0 0,0 0-1 0 0,24-21 0 0 0,0 0 107 0 0,37-47 141 0 0,71-75 240 0 0,-105 117-597 0 0,37-37 70 0 0,-29 35-50 0 0,58-68 0 0 0,-80 81-44 0 0,-2-2 0 0 0,0 0 0 0 0,28-58 0 0 0,-38 65-46 0 0,27-62-38 0 0,-34 74 27 0 0,-1 0-1 0 0,0 0 1 0 0,0 0-1 0 0,-1 0 1 0 0,1-22 0 0 0,-3 32-2 0 0,0 0 0 0 0,0 0 0 0 0,1 0 0 0 0,-1 0 1 0 0,0 0-1 0 0,0 1 0 0 0,-1-1 0 0 0,1 0 0 0 0,0 0 1 0 0,0 0-1 0 0,0 0 0 0 0,0 0 0 0 0,-1 1 0 0 0,1-1 1 0 0,0 0-1 0 0,-1 0 0 0 0,1 1 0 0 0,-1-1 1 0 0,1 0-1 0 0,-1 0 0 0 0,1 1 0 0 0,-1-1 0 0 0,0 0 1 0 0,1 1-1 0 0,-1-1 0 0 0,0 1 0 0 0,1-1 0 0 0,-1 1 1 0 0,0-1-1 0 0,1 1 0 0 0,-1 0 0 0 0,0-1 0 0 0,0 1 1 0 0,0 0-1 0 0,0-1 0 0 0,1 1 0 0 0,-1 0 0 0 0,0 0 1 0 0,0 0-1 0 0,0 0 0 0 0,0 0 0 0 0,0 0 0 0 0,1 0 1 0 0,-1 0-1 0 0,0 0 0 0 0,0 0 0 0 0,0 1 1 0 0,0-1-1 0 0,0 0 0 0 0,1 0 0 0 0,-2 1 0 0 0,-4 2-18 0 0,1-1 0 0 0,0 0 0 0 0,0 1 0 0 0,0 0 1 0 0,0 0-1 0 0,-7 6 0 0 0,-3 4 17 0 0,3-3-13 0 0,0 0 1 0 0,1 1-1 0 0,0 0 0 0 0,0 1 0 0 0,1 0 1 0 0,1 1-1 0 0,-10 17 0 0 0,10-13 21 0 0,2 1 0 0 0,0 0 0 0 0,1 0 0 0 0,1 1 0 0 0,1 0 0 0 0,0 0 0 0 0,-1 34 0 0 0,4-7-13 0 0,3 0 0 0 0,7 50-1 0 0,-6-70 32 0 0,-1 0 1 0 0,-1 0-1 0 0,-2 0 0 0 0,-5 39 0 0 0,4-50-3 0 0,-2 0-1 0 0,1-1 1 0 0,-2 1 0 0 0,0-1-1 0 0,-1 0 1 0 0,0-1 0 0 0,-1 1-1 0 0,0-1 1 0 0,-12 15 0 0 0,8-14 13 0 0,0-1 1 0 0,-1 0 0 0 0,0-1 0 0 0,-1 0 0 0 0,-19 14 0 0 0,26-22 7 0 0,0-1 0 0 0,0 1-1 0 0,0-1 1 0 0,0-1 0 0 0,-1 1 0 0 0,1-1 0 0 0,-9 2-1 0 0,11-3 17 0 0,-1-1-1 0 0,1 1 1 0 0,0-1-1 0 0,-1 0 0 0 0,1-1 1 0 0,0 1-1 0 0,-1-1 1 0 0,1 1-1 0 0,0-1 0 0 0,0 0 1 0 0,0-1-1 0 0,-6-2 1 0 0,6 2 49 0 0,0-1 0 0 0,0 0 0 0 0,0 0 0 0 0,1 0 0 0 0,-1 0 0 0 0,1 0 0 0 0,0-1 0 0 0,0 1 0 0 0,0-1 0 0 0,1 0 0 0 0,-1 0 0 0 0,1 0 0 0 0,0 0 0 0 0,0 0 0 0 0,-2-9 0 0 0,-1-3 157 0 0,1 1 0 0 0,1 0 1 0 0,-2-22-1 0 0,3 20-112 0 0,1 1 1 0 0,1-24 0 0 0,6 10-5818 0 0,-1 17-609 0 0</inkml:trace>
  <inkml:trace contextRef="#ctx0" brushRef="#br0" timeOffset="2149.84">604 804 6911 0 0,'0'0'898'0'0,"8"5"2340"0"0,2-5-2129 0 0,-1-1 1 0 0,0 1-1 0 0,16-4 0 0 0,-22 3-1016 0 0,1 0 1 0 0,-1 0-1 0 0,0-1 0 0 0,1 1 1 0 0,-1-1-1 0 0,0 1 1 0 0,0-1-1 0 0,0 0 0 0 0,0 0 1 0 0,0-1-1 0 0,-1 1 0 0 0,1 0 1 0 0,3-5-1 0 0,6-9-135 0 0,-1 0-1 0 0,-1 0 1 0 0,-1-1 0 0 0,0-1-1 0 0,-1 0 1 0 0,-1 0-1 0 0,0 0 1 0 0,-2-1 0 0 0,6-31-1 0 0,-11 47-39 0 0,1-1 0 0 0,-1 0-1 0 0,0 1 1 0 0,0-1 0 0 0,0 0-1 0 0,-1 1 1 0 0,1-1 0 0 0,-1 0 0 0 0,0 1-1 0 0,-2-6 1 0 0,2 8 53 0 0,1 0 1 0 0,-1 1-1 0 0,1-1 1 0 0,-1 0-1 0 0,0 1 0 0 0,0-1 1 0 0,1 0-1 0 0,-1 1 1 0 0,0-1-1 0 0,0 1 0 0 0,0-1 1 0 0,0 1-1 0 0,0 0 1 0 0,0-1-1 0 0,0 1 0 0 0,1 0 1 0 0,-1 0-1 0 0,0-1 1 0 0,0 1-1 0 0,0 0 1 0 0,0 0-1 0 0,0 0 0 0 0,0 0 1 0 0,0 0-1 0 0,0 1 1 0 0,0-1-1 0 0,-1 0 0 0 0,-1 1 5 0 0,-1-1-1 0 0,1 1 1 0 0,0 0-1 0 0,0 0 1 0 0,0 1-1 0 0,-5 2 1 0 0,2 0 14 0 0,0 1 0 0 0,1 0 0 0 0,0 0 0 0 0,0 1-1 0 0,0-1 1 0 0,0 1 0 0 0,1 0 0 0 0,0 1 0 0 0,0-1 0 0 0,1 1 0 0 0,0-1 0 0 0,0 1 0 0 0,0 0 0 0 0,1 0 0 0 0,0 0-1 0 0,-2 13 1 0 0,2-2 61 0 0,0-1 0 0 0,1 1 0 0 0,0 0 0 0 0,2-1-1 0 0,5 35 1 0 0,-6-50-33 0 0,13 57 385 0 0,-11-54-330 0 0,0 1-1 0 0,0-1 0 0 0,0 1 1 0 0,1-1-1 0 0,0 0 1 0 0,0 0-1 0 0,7 9 0 0 0,-8-12-32 0 0,-1-1 0 0 0,1 1 0 0 0,-1-1 0 0 0,1 0 0 0 0,-1 1 0 0 0,1-1 1 0 0,0 0-1 0 0,0 0 0 0 0,0 0 0 0 0,-1 0 0 0 0,1-1 0 0 0,0 1 0 0 0,0 0 0 0 0,0-1 0 0 0,0 1 0 0 0,0-1 0 0 0,3 0 0 0 0,-2 0 12 0 0,0 0 0 0 0,0 0 0 0 0,0-1 0 0 0,1 0 0 0 0,-1 1 0 0 0,-1-1 0 0 0,1 0 0 0 0,0-1 0 0 0,0 1 0 0 0,4-3 0 0 0,-1 0 1 0 0,0 0-1 0 0,0-1 0 0 0,0 1 0 0 0,-1-1 0 0 0,0-1 0 0 0,0 1 1 0 0,0-1-1 0 0,7-12 0 0 0,-3 1-28 0 0,-1 0 0 0 0,-1 0 0 0 0,9-32 0 0 0,8-57-295 0 0,-10 35-18 0 0,-13 67 347 0 0,2-9-330 0 0,-1 12 77 0 0,-1 8 113 0 0,2 67-14 0 0,-4 1 0 0 0,-13 97 0 0 0,8-148 160 0 0,6-22 1171 0 0,3-13-726 0 0,15-102 425 0 0,2-6-817 0 0,-17 107-141 0 0,0 0-1 0 0,2 0 1 0 0,-1 0 0 0 0,2 0-1 0 0,-1 1 1 0 0,2 0 0 0 0,9-13-1 0 0,-11 18-18 0 0,0 0 0 0 0,1 0 0 0 0,0 1 0 0 0,0 0 0 0 0,1 0 0 0 0,-1 0 0 0 0,1 1 0 0 0,0 0 0 0 0,0 1 0 0 0,0-1 0 0 0,13-3 0 0 0,-17 6 25 0 0,0 1 0 0 0,0-1 1 0 0,1 0-1 0 0,-1 1 1 0 0,0 0-1 0 0,0 0 1 0 0,1 0-1 0 0,-1 0 1 0 0,0 0-1 0 0,1 1 1 0 0,-1-1-1 0 0,0 1 1 0 0,4 1-1 0 0,-5 0 5 0 0,1-1-1 0 0,-1 0 1 0 0,0 1 0 0 0,0-1-1 0 0,0 1 1 0 0,0 0 0 0 0,0-1-1 0 0,0 1 1 0 0,-1 0-1 0 0,1 0 1 0 0,-1 0 0 0 0,1 1-1 0 0,-1-1 1 0 0,0 0 0 0 0,0 0-1 0 0,1 1 1 0 0,-2-1 0 0 0,3 5-1 0 0,-3-2-4 0 0,1 0 0 0 0,0 0 0 0 0,-1 0 1 0 0,0-1-1 0 0,0 1 0 0 0,-1 0 0 0 0,1 0 0 0 0,-1-1 0 0 0,0 1 0 0 0,0 0 0 0 0,-1-1 0 0 0,1 1 0 0 0,-1-1 0 0 0,0 1 1 0 0,0-1-1 0 0,-5 7 0 0 0,-1 1-62 0 0,0 0-1 0 0,-1 0 1 0 0,-1-1 0 0 0,-13 12 0 0 0,-28 20 6 0 0,36-31 47 0 0,-1 1 0 0 0,1 0 0 0 0,-16 20-1 0 0,29-30 28 0 0,1-2 0 0 0,0 0 0 0 0,0 0 0 0 0,0 0 0 0 0,0 0 0 0 0,0 1 0 0 0,1-1 0 0 0,-1 0 0 0 0,0 0 0 0 0,1 1 0 0 0,-1-1 0 0 0,1 1 0 0 0,-1-1 0 0 0,1 0 0 0 0,0 1 0 0 0,-1-1 0 0 0,1 1 0 0 0,0-1 0 0 0,0 1 0 0 0,0-1 0 0 0,0 1 0 0 0,1-1 0 0 0,-1 0 0 0 0,0 1 0 0 0,0-1 0 0 0,1 1 0 0 0,-1-1 0 0 0,2 2 0 0 0,0 3 31 0 0,2 0-1 0 0,-1 0 0 0 0,1-1 0 0 0,0 1 1 0 0,0-1-1 0 0,0 0 0 0 0,1 0 0 0 0,-1 0 1 0 0,1-1-1 0 0,1 0 0 0 0,-1 0 0 0 0,1 0 1 0 0,-1 0-1 0 0,1-1 0 0 0,0 0 1 0 0,0 0-1 0 0,0-1 0 0 0,1 0 0 0 0,11 3 1 0 0,-13-4-5 0 0,1 0 0 0 0,0 0 0 0 0,0 0 0 0 0,0-1 1 0 0,0 0-1 0 0,0 0 0 0 0,0 0 0 0 0,0-1 1 0 0,0 0-1 0 0,0 0 0 0 0,9-4 0 0 0,-5 2 23 0 0,-1-1 0 0 0,0 0 0 0 0,0 0-1 0 0,-1-1 1 0 0,0 0 0 0 0,0-1 0 0 0,0 0 0 0 0,0 0-1 0 0,-1 0 1 0 0,0-1 0 0 0,0-1 0 0 0,-1 1 0 0 0,0-1-1 0 0,6-8 1 0 0,3-9 18 0 0,-1 1-1 0 0,-2-2 0 0 0,14-35 1 0 0,-22 49-54 0 0,0-1 0 0 0,0 0 0 0 0,-2 0 0 0 0,1 0 0 0 0,-2 0 0 0 0,0-1 0 0 0,0 1 0 0 0,-1-1 0 0 0,-3-16 0 0 0,3 28-20 0 0,0 0 0 0 0,0 1 0 0 0,0-1 0 0 0,-1 0 0 0 0,1 0 0 0 0,-1 1 0 0 0,1-1 0 0 0,-1 0 0 0 0,0 0 0 0 0,1 1-1 0 0,-1-1 1 0 0,0 1 0 0 0,0-1 0 0 0,0 1 0 0 0,-1-1 0 0 0,1 1 0 0 0,0 0 0 0 0,0 0 0 0 0,-3-3 0 0 0,2 4 5 0 0,1 0 0 0 0,-1-1 1 0 0,1 1-1 0 0,-1 0 0 0 0,1 0 0 0 0,-1 0 0 0 0,1 0 1 0 0,-1 1-1 0 0,1-1 0 0 0,-1 0 0 0 0,1 1 1 0 0,-1-1-1 0 0,1 0 0 0 0,-1 1 0 0 0,1 0 1 0 0,0-1-1 0 0,-1 1 0 0 0,1 0 0 0 0,0 0 0 0 0,0 0 1 0 0,-1 0-1 0 0,1 0 0 0 0,0 0 0 0 0,0 0 1 0 0,0 0-1 0 0,0 0 0 0 0,0 0 0 0 0,1 1 1 0 0,-1-1-1 0 0,0 0 0 0 0,0 2 0 0 0,0-1-12 0 0,-7 11-2 0 0,1 0 0 0 0,0 0-1 0 0,1 1 1 0 0,1 0 0 0 0,0 0 0 0 0,1 1-1 0 0,-5 29 1 0 0,7-27 11 0 0,1 0 0 0 0,0 0 1 0 0,1 0-1 0 0,1 1 0 0 0,0-1 0 0 0,7 29 0 0 0,-6-37 5 0 0,1 0-1 0 0,0 1 0 0 0,1-1 1 0 0,0 0-1 0 0,0-1 1 0 0,1 1-1 0 0,11 15 1 0 0,-14-22 2 0 0,0 1 0 0 0,0-1 0 0 0,0 0 0 0 0,0 1 0 0 0,1-1 0 0 0,-1 0 0 0 0,1-1 0 0 0,0 1 0 0 0,-1 0 0 0 0,1-1 0 0 0,0 0 0 0 0,0 1 0 0 0,0-1 0 0 0,0 0 0 0 0,0-1 0 0 0,0 1 0 0 0,0 0 0 0 0,0-1 0 0 0,1 0 0 0 0,-1 0 0 0 0,0 0 0 0 0,0 0 0 0 0,0 0 0 0 0,0-1 0 0 0,0 1 0 0 0,1-1 0 0 0,-1 0 0 0 0,3-1 0 0 0,0-1 10 0 0,0 0 0 0 0,1 0 0 0 0,-1-1 0 0 0,-1 0 0 0 0,1 0 0 0 0,-1 0 0 0 0,1-1 0 0 0,-1 0 0 0 0,-1 0 0 0 0,1 0 0 0 0,-1 0 0 0 0,1-1 0 0 0,4-10 0 0 0,4-8 20 0 0,-1 0 0 0 0,10-29 0 0 0,-22 51-30 0 0,8-16-2 0 0,-2-1 0 0 0,0 0 0 0 0,-1-1 0 0 0,2-21 0 0 0,-7 40-68 0 0,-5 19-250 0 0,-9 43 286 0 0,4 1 1 0 0,-4 67 0 0 0,14-123 42 0 0,0-5 132 0 0,6-19 111 0 0,12-43-195 0 0,-10 32 16 0 0,1 1-1 0 0,20-42 0 0 0,-25 61-63 0 0,1 1 1 0 0,1-1-1 0 0,-1 1 0 0 0,1 0 0 0 0,1 1 0 0 0,0-1 0 0 0,0 1 1 0 0,0 0-1 0 0,1 1 0 0 0,-1 0 0 0 0,16-9 0 0 0,-23 15-11 0 0,3-2-8 0 0,1 0 0 0 0,-1 0 0 0 0,1 0 0 0 0,0 1 0 0 0,0-1 0 0 0,-1 1 0 0 0,1 0 0 0 0,0 0 0 0 0,0 0 0 0 0,7 0 0 0 0,-10 1 0 0 0,0 0 0 0 0,0 0 0 0 0,0 0 0 0 0,0 0 0 0 0,0 1 0 0 0,0-1-1 0 0,0 0 1 0 0,0 1 0 0 0,0-1 0 0 0,-1 1 0 0 0,1-1 0 0 0,0 1 0 0 0,0-1 0 0 0,0 1 0 0 0,-1 0-1 0 0,1-1 1 0 0,0 1 0 0 0,-1 0 0 0 0,1-1 0 0 0,-1 1 0 0 0,1 0 0 0 0,-1 0 0 0 0,1 0 0 0 0,-1 0-1 0 0,1 0 1 0 0,0 1-10 0 0,2 4-8 0 0,0 0 1 0 0,0 0-1 0 0,-1 1 0 0 0,0-1 1 0 0,0 0-1 0 0,1 10 0 0 0,3 43-52 0 0,-4-41 75 0 0,-1 7-38 0 0,0-5 33 0 0,5 20 1 0 0,-5-34 7 0 0,0 0 0 0 0,1 0 1 0 0,0-1-1 0 0,0 1 0 0 0,0 0 1 0 0,1-1-1 0 0,6 10 0 0 0,-8-14 6 0 0,0 0 0 0 0,0 0-1 0 0,-1 0 1 0 0,1 0 0 0 0,0 0-1 0 0,0 0 1 0 0,0 0 0 0 0,0 0-1 0 0,0-1 1 0 0,0 1 0 0 0,1 0-1 0 0,-1-1 1 0 0,0 1 0 0 0,0-1-1 0 0,0 1 1 0 0,1-1 0 0 0,-1 0-1 0 0,0 1 1 0 0,1-1 0 0 0,-1 0-1 0 0,0 0 1 0 0,0 0 0 0 0,1 0 0 0 0,-1 0-1 0 0,0 0 1 0 0,1 0 0 0 0,-1-1-1 0 0,0 1 1 0 0,0 0 0 0 0,1-1-1 0 0,-1 1 1 0 0,0-1 0 0 0,0 1-1 0 0,0-1 1 0 0,1 1 0 0 0,0-2-1 0 0,2 0 33 0 0,2-1 4 0 0,-1-1-1 0 0,1 0 0 0 0,-1 0 1 0 0,1 0-1 0 0,-1 0 0 0 0,0-1 1 0 0,-1 0-1 0 0,1 0 1 0 0,3-6-1 0 0,34-57 73 0 0,-24 38-86 0 0,-4 8 0 0 0,1 0 0 0 0,20-22 0 0 0,-26 34-63 0 0,0 1 0 0 0,0 1 0 0 0,1-1 0 0 0,0 2 0 0 0,1-1 0 0 0,15-8 0 0 0,-25 16-46 0 0,-16 14-1686 0 0,4-4 1767 0 0,0 0-1 0 0,1 1 1 0 0,0 0 0 0 0,1 1-1 0 0,0 0 1 0 0,1 1 0 0 0,1 0-1 0 0,0 0 1 0 0,0 0 0 0 0,1 1-1 0 0,1 0 1 0 0,1 0 0 0 0,0 0 0 0 0,0 1-1 0 0,2 0 1 0 0,-2 17 0 0 0,4-29 30 0 0,0 0-1 0 0,0 0 1 0 0,0 0 0 0 0,0 0 0 0 0,1 0 0 0 0,-1 0 0 0 0,1-1 0 0 0,0 1 0 0 0,0 0 0 0 0,0 0 0 0 0,0-1 0 0 0,1 1 0 0 0,-1 0 0 0 0,1-1 0 0 0,-1 0 0 0 0,4 4 0 0 0,-3-6 16 0 0,-1 1 0 0 0,1-1 0 0 0,0 0 0 0 0,0 0 0 0 0,0 0 0 0 0,-1 0 0 0 0,1 0-1 0 0,0 0 1 0 0,0 0 0 0 0,0 0 0 0 0,0-1 0 0 0,2 0 0 0 0,-1 0-2 0 0,0 0 1 0 0,0-1-1 0 0,0 1 0 0 0,0-1 0 0 0,-1 1 1 0 0,1-1-1 0 0,0 0 0 0 0,-1 0 0 0 0,1 0 0 0 0,-1-1 1 0 0,0 1-1 0 0,0 0 0 0 0,0-1 0 0 0,4-5 0 0 0,1-4 58 0 0,0-1 0 0 0,5-14 0 0 0,-4 9-15 0 0,4-7-26 0 0,9-36 0 0 0,-21 60-61 0 0,1 0-76 0 0,2 76-356 0 0,-2-64 436 0 0,1-1 0 0 0,0 1 1 0 0,0 0-1 0 0,7 17 0 0 0,-7-24 52 0 0,0-1-1 0 0,-1 0 1 0 0,1 1 0 0 0,0-1 0 0 0,1 0 0 0 0,-1 0-1 0 0,1 0 1 0 0,-1 0 0 0 0,1 0 0 0 0,0-1 0 0 0,0 1-1 0 0,0-1 1 0 0,5 3 0 0 0,-3-3 100 0 0,0 1 0 0 0,0-1 0 0 0,0 0 0 0 0,1-1 1 0 0,-1 1-1 0 0,0-1 0 0 0,1 0 0 0 0,7 0 0 0 0,1-1 142 0 0,-1-1 1 0 0,1 0-1 0 0,-1 0 0 0 0,0-2 1 0 0,0 0-1 0 0,25-8 0 0 0,-27 6-533 0 0,0 1 0 0 0,0-2-1 0 0,-1 0 1 0 0,1 0 0 0 0,15-13-1 0 0,-10 4-757 0 0</inkml:trace>
  <inkml:trace contextRef="#ctx0" brushRef="#br0" timeOffset="2848.52">2877 968 14047 0 0,'0'0'1962'0'0,"0"2"-1218"0"0,0 0 0 0 0,1 0 0 0 0,-1 0 0 0 0,1 0 0 0 0,-1 0 0 0 0,1 0 0 0 0,0 2-1 0 0,2-3-654 0 0,0-1 0 0 0,1 1 0 0 0,-1-1 0 0 0,0 0 0 0 0,0 0 0 0 0,0-1 0 0 0,0 1 0 0 0,0 0 0 0 0,0-1 0 0 0,0 0 0 0 0,0 0 0 0 0,0 0 0 0 0,0 0 0 0 0,0 0 0 0 0,0-1 0 0 0,0 1 0 0 0,-1-1 0 0 0,1 0 0 0 0,-1 0 0 0 0,1 0 0 0 0,2-2 0 0 0,4-5 63 0 0,1 0-1 0 0,-1-1 1 0 0,14-19-1 0 0,-3-4-117 0 0,-1 0-1 0 0,-1 0 0 0 0,-2-2 1 0 0,-1 0-1 0 0,-2-1 0 0 0,10-46 1 0 0,32-228 143 0 0,-53 293-180 0 0,7-69-65 0 0,-8 73 53 0 0,-1-1 0 0 0,-1 1 0 0 0,0-1 1 0 0,-4-16-1 0 0,5 30 10 0 0,1 0 1 0 0,-1 0-1 0 0,0-1 0 0 0,0 1 1 0 0,0 0-1 0 0,0 0 0 0 0,0 0 1 0 0,0 0-1 0 0,0 0 1 0 0,0-1-1 0 0,0 1 0 0 0,0 0 1 0 0,-1 0-1 0 0,1 0 1 0 0,0 0-1 0 0,0 0 0 0 0,0-1 1 0 0,0 1-1 0 0,0 0 0 0 0,0 0 1 0 0,0 0-1 0 0,0 0 1 0 0,0 0-1 0 0,0 0 0 0 0,0-1 1 0 0,-1 1-1 0 0,1 0 1 0 0,0 0-1 0 0,0 0 0 0 0,0 0 1 0 0,0 0-1 0 0,0 0 0 0 0,0 0 1 0 0,-1 0-1 0 0,1 0 1 0 0,0 0-1 0 0,0 0 0 0 0,0-1 1 0 0,0 1-1 0 0,-1 0 1 0 0,1 0-1 0 0,0 0 0 0 0,0 0 1 0 0,0 0-1 0 0,0 0 1 0 0,0 0-1 0 0,-1 1 0 0 0,1-1 1 0 0,0 0-1 0 0,0 0 0 0 0,0 0 1 0 0,0 0-1 0 0,0 0 1 0 0,-1 0-1 0 0,1 0 0 0 0,-8 11-121 0 0,-3 19-24 0 0,-8 66-73 0 0,-11 166 0 0 0,19-138 29 0 0,8-74 86 0 0,2-32 97 0 0,0-1 0 0 0,-1 1 0 0 0,-1 0 0 0 0,-9 33 0 0 0,9-68 245 0 0,3-45-109 0 0,3 0 0 0 0,17-101-1 0 0,-15 131-149 0 0,1 0 0 0 0,1 1-1 0 0,2 0 1 0 0,1 1-1 0 0,22-45 1 0 0,-26 63 7 0 0,1 0 0 0 0,0 1-1 0 0,1 0 1 0 0,0 1 0 0 0,1 0 0 0 0,18-16 0 0 0,-19 20 10 0 0,0-1 1 0 0,0 2-1 0 0,1-1 0 0 0,0 1 0 0 0,1 1 0 0 0,-1 0 1 0 0,1 0-1 0 0,-1 1 0 0 0,19-4 0 0 0,-21 5 8 0 0,-1 1 0 0 0,1 1 0 0 0,-1-1 0 0 0,1 1 1 0 0,0 0-1 0 0,-1 1 0 0 0,1-1 0 0 0,-1 2 0 0 0,1-1 0 0 0,-1 0 0 0 0,0 1 0 0 0,7 3 0 0 0,-9-3-1 0 0,0 0 1 0 0,1 1-1 0 0,-1-1 0 0 0,-1 1 1 0 0,1 0-1 0 0,0 0 0 0 0,-1 0 0 0 0,0 0 1 0 0,1 1-1 0 0,-1 0 0 0 0,-1-1 1 0 0,1 1-1 0 0,0 0 0 0 0,-1 0 0 0 0,0 0 1 0 0,0 1-1 0 0,2 6 0 0 0,-1-2-3 0 0,-2 0-1 0 0,1 1 1 0 0,-1-1 0 0 0,0 0-1 0 0,-1 1 1 0 0,0-1-1 0 0,-1 0 1 0 0,1 0-1 0 0,-2 1 1 0 0,1-1 0 0 0,-2 0-1 0 0,1 0 1 0 0,-1 0-1 0 0,0 0 1 0 0,-8 13 0 0 0,-1 0 18 0 0,0-1 0 0 0,-2 0 0 0 0,0-1 0 0 0,-31 31 0 0 0,27-31 80 0 0,-2-2 1 0 0,0-1-1 0 0,0 0 0 0 0,-32 18 0 0 0,35-25-210 0 0,-1-1-1 0 0,0 0 1 0 0,0-1-1 0 0,-1-1 1 0 0,0-1 0 0 0,-27 5-1 0 0,19-7-1071 0 0</inkml:trace>
  <inkml:trace contextRef="#ctx0" brushRef="#br0" timeOffset="4923.73">3476 872 1839 0 0,'-1'1'134'0'0,"-41"11"12780"0"0,41-13-12595 0 0,0 1-1 0 0,-1-1 1 0 0,1 1-1 0 0,0-1 0 0 0,0 0 1 0 0,0 0-1 0 0,0 0 1 0 0,0 0-1 0 0,0 0 1 0 0,0 0-1 0 0,-1-1 1 0 0,2 0-261 0 0,-1 0 1 0 0,1 0-1 0 0,0 1 1 0 0,0-1 0 0 0,0 0-1 0 0,0 0 1 0 0,0 0 0 0 0,0 1-1 0 0,0-1 1 0 0,0 0-1 0 0,1 0 1 0 0,-1 1 0 0 0,1-1-1 0 0,-1 0 1 0 0,2-1 0 0 0,14-29 426 0 0,-11 24-379 0 0,16-30 178 0 0,27-52-73 0 0,-29 50-211 0 0,1 0 1 0 0,35-49 0 0 0,-55 89-6 0 0,0-1-1 0 0,0 1 1 0 0,0 0-1 0 0,0 0 1 0 0,0 0 0 0 0,0 0-1 0 0,0 0 1 0 0,0 0-1 0 0,0 0 1 0 0,0 0-1 0 0,0 0 1 0 0,0-1-1 0 0,1 1 1 0 0,-1 0 0 0 0,0 0-1 0 0,0 0 1 0 0,0 0-1 0 0,0 0 1 0 0,0 0-1 0 0,0 0 1 0 0,0 0-1 0 0,0 0 1 0 0,0 0 0 0 0,1 0-1 0 0,-1 0 1 0 0,0 0-1 0 0,0 0 1 0 0,0 0-1 0 0,0 0 1 0 0,0 0 0 0 0,0 0-1 0 0,0 0 1 0 0,0 0-1 0 0,1 0 1 0 0,-1 0-1 0 0,0 0 1 0 0,0 0-1 0 0,0 0 1 0 0,0 0 0 0 0,0 0-1 0 0,0 0 1 0 0,0 0-1 0 0,0 0 1 0 0,1 0-1 0 0,-1 0 1 0 0,0 0-1 0 0,0 0 1 0 0,0 0 0 0 0,0 0-1 0 0,0 1 1 0 0,0-1-1 0 0,0 0 1 0 0,0 0-1 0 0,0 0 1 0 0,0 0-1 0 0,0 0 1 0 0,0 0 0 0 0,0 0-1 0 0,1 0 1 0 0,-1 0-1 0 0,0 1 1 0 0,0-1-1 0 0,0 0 1 0 0,0 0 0 0 0,0 0-1 0 0,0 0 1 0 0,0 0-1 0 0,0 0 1 0 0,1 15-101 0 0,-2 18 54 0 0,-7 66 84 0 0,-28 134 0 0 0,33-218 205 0 0,3-14 813 0 0,0-3-804 0 0,5-34 319 0 0,2-12-230 0 0,11-46 0 0 0,-14 80-348 0 0,1 0 0 0 0,-1 0-1 0 0,2 0 1 0 0,0 1-1 0 0,1 0 1 0 0,0 0 0 0 0,16-20-1 0 0,-16 25-48 0 0,0 0-1 0 0,0 0 0 0 0,1 1 1 0 0,0 0-1 0 0,17-11 0 0 0,-23 16 49 0 0,1 1 0 0 0,-1-1 0 0 0,1 1 0 0 0,-1 0 0 0 0,1 0 0 0 0,-1 0 0 0 0,1 0 0 0 0,0 0 0 0 0,-1 1-1 0 0,1-1 1 0 0,0 1 0 0 0,-1 0 0 0 0,1 0 0 0 0,0 0 0 0 0,0 0 0 0 0,-1 0 0 0 0,1 0 0 0 0,0 1-1 0 0,-1 0 1 0 0,1-1 0 0 0,0 1 0 0 0,-1 0 0 0 0,1 0 0 0 0,-1 0 0 0 0,1 1 0 0 0,-1-1 0 0 0,5 4-1 0 0,-5-4 8 0 0,-1 0-1 0 0,1 1 0 0 0,-1-1 0 0 0,1 1 0 0 0,-1-1 0 0 0,0 1 0 0 0,0 0 0 0 0,1-1 0 0 0,-1 1 1 0 0,0 0-1 0 0,-1 0 0 0 0,1 0 0 0 0,0 0 0 0 0,0 0 0 0 0,-1 0 0 0 0,1 0 0 0 0,-1 0 0 0 0,0 0 1 0 0,1 2-1 0 0,-2-1-3 0 0,1 0 1 0 0,0 0-1 0 0,-1 0 1 0 0,0 0 0 0 0,0 0-1 0 0,0-1 1 0 0,0 1-1 0 0,0 0 1 0 0,0-1 0 0 0,-1 1-1 0 0,-3 4 1 0 0,-3 3-10 0 0,0-1 0 0 0,-1 0 1 0 0,0 0-1 0 0,-20 14 0 0 0,10-11 20 0 0,0-1 0 0 0,0-1 0 0 0,-1-1 0 0 0,-26 9 0 0 0,19-7 0 0 0,25-11-10 0 0,0 1-1 0 0,1-1 0 0 0,-1 1 0 0 0,1 0 1 0 0,-1 0-1 0 0,1-1 0 0 0,-1 1 1 0 0,1 0-1 0 0,0 0 0 0 0,-1 0 1 0 0,-1 2-1 0 0,3-2 5 0 0,0 0 0 0 0,0 0 0 0 0,0 0 0 0 0,-1 0 0 0 0,1 0 0 0 0,0 0-1 0 0,0 0 1 0 0,0 0 0 0 0,1 0 0 0 0,-1 0 0 0 0,0 0 0 0 0,0 0 0 0 0,0 0 0 0 0,1 0 0 0 0,-1 0 0 0 0,1 0 0 0 0,-1 0-1 0 0,1 0 1 0 0,-1-1 0 0 0,1 2 0 0 0,8 13-2 0 0,0-1 0 0 0,1 0 0 0 0,0-1 0 0 0,2 1 0 0 0,-1-2 0 0 0,1 0 0 0 0,25 19 0 0 0,-30-26 24 0 0,0 0 0 0 0,-1 0 0 0 0,2-1 0 0 0,-1 0 0 0 0,0-1 0 0 0,1 1 0 0 0,0-1 0 0 0,0-1 0 0 0,0 1 0 0 0,15 1 0 0 0,-19-3-7 0 0,0-1-1 0 0,0 0 0 0 0,0 0 1 0 0,0 0-1 0 0,0-1 0 0 0,0 1 1 0 0,0-1-1 0 0,0 0 0 0 0,0 0 1 0 0,0-1-1 0 0,0 1 0 0 0,0-1 1 0 0,-1 0-1 0 0,1 1 0 0 0,0-2 1 0 0,-1 1-1 0 0,0 0 0 0 0,1-1 1 0 0,-1 0-1 0 0,0 1 0 0 0,-1-1 1 0 0,1 0-1 0 0,3-5 0 0 0,3-5 29 0 0,-1 0-1 0 0,-1 0 0 0 0,0-1 1 0 0,-1 0-1 0 0,0 0 0 0 0,-2-1 1 0 0,7-27-1 0 0,-3-3 30 0 0,-2 0 1 0 0,1-66 0 0 0,-6 99-14 0 0,-7 38-113 0 0,3 3 8 0 0,1 0 1 0 0,2-1-1 0 0,1 1 0 0 0,7 40 0 0 0,-7-60 51 0 0,1 8-8 0 0,1-1 0 0 0,1 0 1 0 0,0 0-1 0 0,7 16 0 0 0,-9-29-7 0 0,-1 0 0 0 0,0 1 1 0 0,1-1-1 0 0,0 0 0 0 0,0 0 0 0 0,-1-1 0 0 0,2 1 0 0 0,-1 0 1 0 0,0-1-1 0 0,1 1 0 0 0,-1-1 0 0 0,1 0 0 0 0,-1 0 0 0 0,1 0 0 0 0,0 0 1 0 0,0 0-1 0 0,0 0 0 0 0,0-1 0 0 0,1 0 0 0 0,-1 1 0 0 0,0-1 1 0 0,0 0-1 0 0,1-1 0 0 0,-1 1 0 0 0,7 0 0 0 0,-6-1 8 0 0,0-1-1 0 0,-1 1 1 0 0,1-1 0 0 0,-1 0-1 0 0,1 0 1 0 0,-1 0 0 0 0,0 0-1 0 0,1-1 1 0 0,-1 1 0 0 0,0-1-1 0 0,0 0 1 0 0,0 0-1 0 0,0 0 1 0 0,0 0 0 0 0,0-1-1 0 0,-1 1 1 0 0,1-1 0 0 0,-1 1-1 0 0,0-1 1 0 0,3-4 0 0 0,4-6 6 0 0,-1-1 0 0 0,-1 0 1 0 0,8-20-1 0 0,-5 10 0 0 0,18-42 25 0 0,15-30 18 0 0,-42 100-58 0 0,0 0 0 0 0,0 0 1 0 0,0 0-1 0 0,-1 0 0 0 0,1 6 0 0 0,-1 9 5 0 0,0 0 0 0 0,2 1 0 0 0,1-1 0 0 0,0 0 0 0 0,1-1 1 0 0,1 1-1 0 0,1-1 0 0 0,1 0 0 0 0,0 0 0 0 0,12 19 0 0 0,-18-35 16 0 0,0 0 0 0 0,0 0-1 0 0,1 0 1 0 0,-1 0 0 0 0,1 0 0 0 0,0 0-1 0 0,-1 0 1 0 0,1-1 0 0 0,0 1 0 0 0,0 0 0 0 0,0-1-1 0 0,0 0 1 0 0,0 0 0 0 0,1 1 0 0 0,-1-1-1 0 0,0 0 1 0 0,0-1 0 0 0,5 2 0 0 0,-4-2 8 0 0,0 0 1 0 0,0 0 0 0 0,0 0 0 0 0,0 0 0 0 0,0-1 0 0 0,1 1-1 0 0,-2-1 1 0 0,1 0 0 0 0,0 0 0 0 0,0 0 0 0 0,0 0 0 0 0,0 0-1 0 0,0-1 1 0 0,3-2 0 0 0,-1 0 9 0 0,-1 1 0 0 0,0-1 0 0 0,0 0 0 0 0,0 0 0 0 0,-1-1 0 0 0,1 1 1 0 0,-1-1-1 0 0,0 1 0 0 0,0-1 0 0 0,-1 0 0 0 0,1 0 0 0 0,-1-1 0 0 0,2-6 0 0 0,2-10 46 0 0,7-42-1 0 0,-12 54-76 0 0,1-3-15 0 0,0 0 1 0 0,-1 0-1 0 0,-1 0 1 0 0,0 0-1 0 0,-1 0 0 0 0,0 0 1 0 0,-1 0-1 0 0,0 0 1 0 0,-1 1-1 0 0,-1-1 1 0 0,-9-21-1 0 0,11 29 21 0 0,-1 1 0 0 0,1 0 0 0 0,-1 0 0 0 0,0 0 0 0 0,0 1 0 0 0,-1-1 0 0 0,1 1 0 0 0,-1-1 0 0 0,0 1 0 0 0,0 0 0 0 0,0 0 0 0 0,0 1 0 0 0,0 0 0 0 0,-1-1 0 0 0,1 1 0 0 0,-6-2 1 0 0,6 3-2 0 0,0 0 1 0 0,1 1 0 0 0,-1-1 0 0 0,0 0 0 0 0,1 1 0 0 0,-1 0 0 0 0,0 0 0 0 0,1 0 0 0 0,-1 0 0 0 0,0 1 0 0 0,1 0 0 0 0,-1-1 0 0 0,0 1 0 0 0,1 0 0 0 0,-1 1 0 0 0,1-1 0 0 0,0 1 0 0 0,-1-1 0 0 0,1 1 0 0 0,0 0 0 0 0,-5 4 0 0 0,4-2-4 0 0,0 0 0 0 0,-1 1 1 0 0,2 0-1 0 0,-1 0 0 0 0,0 0 1 0 0,1 0-1 0 0,0 0 0 0 0,0 1 1 0 0,1-1-1 0 0,-1 1 0 0 0,1 0 1 0 0,0-1-1 0 0,1 1 0 0 0,0 0 1 0 0,-1 0-1 0 0,2 1 0 0 0,-1-1 1 0 0,1 0-1 0 0,0 7 0 0 0,1-8 9 0 0,-1-1 0 0 0,1 0 0 0 0,0 1 0 0 0,0-1 0 0 0,0 0 1 0 0,1 1-1 0 0,-1-1 0 0 0,1 0 0 0 0,0 0 0 0 0,0 0 0 0 0,0 0 0 0 0,1-1 0 0 0,0 1 0 0 0,-1-1 0 0 0,1 1 0 0 0,1-1 0 0 0,-1 0 0 0 0,0 0 0 0 0,1 0 0 0 0,-1-1 0 0 0,1 1 0 0 0,0-1 0 0 0,0 0 0 0 0,0 0 0 0 0,0 0 0 0 0,7 2 0 0 0,-4-2 13 0 0,0-1-1 0 0,0 1 1 0 0,0-1-1 0 0,1-1 1 0 0,-1 0-1 0 0,0 0 1 0 0,0 0-1 0 0,0-1 1 0 0,0 1-1 0 0,0-2 1 0 0,12-3-1 0 0,-4 0 9 0 0,-1-1-1 0 0,0-1 1 0 0,0 0-1 0 0,16-11 1 0 0,-8 4 4 0 0,43-19-1 0 0,-57 29-67 0 0,-7 4 64 0 0,0-1-1 0 0,-1 1 0 0 0,1-1 0 0 0,0 1 0 0 0,0 0 0 0 0,0-1 1 0 0,0 1-1 0 0,0 0 0 0 0,0-1 0 0 0,0 1 0 0 0,0 0 0 0 0,0 0 0 0 0,1 0 1 0 0,-2 1-17 0 0,1-1 0 0 0,0 0 0 0 0,-1 1 0 0 0,1-1 0 0 0,-1 1 0 0 0,1 0 0 0 0,-1-1 0 0 0,1 1 0 0 0,-1-1 0 0 0,1 1 0 0 0,-1 0 0 0 0,0-1 0 0 0,1 1 0 0 0,-1 0 0 0 0,0-1 0 0 0,0 1 0 0 0,1 0 0 0 0,-1 0 0 0 0,0-1 0 0 0,0 1 0 0 0,0 0 0 0 0,0 1 0 0 0,1 9-6 0 0,0 0 0 0 0,-1 1 0 0 0,-1-1 0 0 0,-3 23 0 0 0,2-15 0 0 0,-1-4 2 0 0,0 0-1 0 0,0-1 0 0 0,-2 1 1 0 0,0-1-1 0 0,-8 16 1 0 0,-1 4 64 0 0,14-33 395 0 0,5-17-125 0 0,8-28 7 0 0,31-73-1 0 0,-37 102-337 0 0,1 0 0 0 0,1 0 0 0 0,0 1-1 0 0,0 0 1 0 0,2 0 0 0 0,0 1 0 0 0,0 1-1 0 0,15-12 1 0 0,-18 16 10 0 0,1 1-1 0 0,0 0 1 0 0,0 0 0 0 0,1 1-1 0 0,0 0 1 0 0,0 1 0 0 0,19-8-1 0 0,-28 13-13 0 0,-1 0-1 0 0,1 0 0 0 0,-1 0 0 0 0,1 0 0 0 0,0 0 0 0 0,-1 0 0 0 0,1 0 0 0 0,-1 0 0 0 0,1 0 0 0 0,0 0 0 0 0,-1 0 0 0 0,1 0 0 0 0,-1 1 0 0 0,1-1 0 0 0,0 0 1 0 0,-1 0-1 0 0,1 1 0 0 0,-1-1 0 0 0,1 0 0 0 0,-1 1 0 0 0,1-1 0 0 0,-1 1 0 0 0,1-1 0 0 0,-1 0 0 0 0,0 1 0 0 0,1-1 0 0 0,-1 1 0 0 0,1-1 0 0 0,-1 1 1 0 0,0-1-1 0 0,0 1 0 0 0,1-1 0 0 0,-1 1 0 0 0,0 0 0 0 0,0-1 0 0 0,0 1 0 0 0,1-1 0 0 0,-1 1 0 0 0,0 0 0 0 0,0 0-4 0 0,1 3-9 0 0,-1-1-1 0 0,1 1 1 0 0,-1 0 0 0 0,0-1 0 0 0,0 1-1 0 0,0-1 1 0 0,-1 1 0 0 0,1 0-1 0 0,-1-1 1 0 0,0 1 0 0 0,0-1-1 0 0,0 1 1 0 0,-1-1 0 0 0,1 0-1 0 0,-3 5 1 0 0,-4 6-17 0 0,-1-1 1 0 0,-10 14 0 0 0,17-25 30 0 0,-87 104-65 0 0,81-100 64 0 0,7-4 0 0 0,-1-1 0 0 0,1 0 0 0 0,0 1 0 0 0,-1-1 0 0 0,1 0 0 0 0,0 1 0 0 0,0 0 0 0 0,0-1 0 0 0,0 1 0 0 0,0 0 0 0 0,0-1 0 0 0,-1 3 0 0 0,2-2 0 0 0,-1 1 0 0 0,1-1 0 0 0,-1 0 0 0 0,1 0 0 0 0,0 1 0 0 0,0-1 0 0 0,0 0 0 0 0,0 0 0 0 0,0 1 0 0 0,0-1 0 0 0,1 0 0 0 0,-1 0 0 0 0,1 0 0 0 0,0 1 0 0 0,-1-1 0 0 0,2 2 0 0 0,-1-3 0 0 0,0 3 4 0 0,1 0 0 0 0,0-1-1 0 0,-1 0 1 0 0,1 1 0 0 0,1-1-1 0 0,-1 0 1 0 0,0 0 0 0 0,1 0 0 0 0,3 4-1 0 0,30 22 96 0 0,-21-18-107 0 0,-3-3 151 0 0,0-1 1 0 0,1 0-1 0 0,-1-1 0 0 0,1-1 0 0 0,1 0 0 0 0,-1 0 1 0 0,1-2-1 0 0,-1 1 0 0 0,18 0 0 0 0,-25-3-43 0 0,0 0 0 0 0,1-1 0 0 0,-1 0 1 0 0,1 0-1 0 0,-1-1 0 0 0,1 0 0 0 0,-1 0 0 0 0,0 0 0 0 0,1-1 0 0 0,-1 0 0 0 0,6-3 0 0 0,-8 4-88 0 0,0-1 0 0 0,-1 0-1 0 0,1-1 1 0 0,-1 1-1 0 0,1 0 1 0 0,-1-1 0 0 0,0 0-1 0 0,0 0 1 0 0,0 0 0 0 0,0 0-1 0 0,-1 0 1 0 0,1-1 0 0 0,-1 1-1 0 0,0-1 1 0 0,0 0-1 0 0,0 1 1 0 0,2-8 0 0 0,7-34-1676 0 0,-8 14-5872 0 0,-3 12 53 0 0</inkml:trace>
  <inkml:trace contextRef="#ctx0" brushRef="#br0" timeOffset="5113.45">4747 38 12895 0 0,'0'0'1152'0'0,"3"-7"-928"0"0,-4 2-224 0 0,-1-4 960 0 0,2 4 1264 0 0,0-1 928 0 0,2 1-224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17T12:33:16.13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518 431 2303 0 0,'7'-31'490'0'0,"-6"30"-60"0"0,-1-1 1 0 0,0 0 0 0 0,0 0-1 0 0,0 0 1 0 0,0 0 0 0 0,-1 0-1 0 0,1 0 1 0 0,0 0 0 0 0,-1 0-1 0 0,1 1 1 0 0,-1-1 0 0 0,0 0-1 0 0,0 0 1 0 0,-1-2 2169 0 0,1 6-2295 0 0,-1 4-157 0 0,-1 1-1 0 0,1-1 1 0 0,0 0 0 0 0,1 1-1 0 0,0 0 1 0 0,-1 11-1 0 0,2 46 382 0 0,0-36-333 0 0,12 192 445 0 0,-4-120-520 0 0,-7-15 41 0 0,-2-74-328 0 0,0 1 0 0 0,-1 0 0 0 0,0-1 0 0 0,-1 1 0 0 0,-5 12 0 0 0,5-18-4648 0 0</inkml:trace>
  <inkml:trace contextRef="#ctx0" brushRef="#br0" timeOffset="553.85">924 293 5551 0 0,'2'7'506'0'0,"-2"-3"-479"0"0,0 1 0 0 0,0-1 0 0 0,-1 0 0 0 0,1 0 0 0 0,-1 1 0 0 0,0-1 0 0 0,-1 0 0 0 0,-1 5 0 0 0,-19 35 1051 0 0,11-22-257 0 0,-2 1-245 0 0,0 0 0 0 0,-1-1 0 0 0,-1-1 0 0 0,-2 0 0 0 0,0-1 0 0 0,-35 32 0 0 0,18-21-38 0 0,-1-2 0 0 0,-2-1 0 0 0,-1-2 0 0 0,0-1 0 0 0,-2-2 0 0 0,-58 23 0 0 0,-42 3-193 0 0,121-44-307 0 0,0-1 1 0 0,0-1-1 0 0,-1 0 1 0 0,1-2-1 0 0,-31 0 1 0 0,42-2-16 0 0,-1 0 0 0 0,1-1 0 0 0,-1 0 0 0 0,1 0 0 0 0,0-1 0 0 0,0 0 0 0 0,0 0 0 0 0,0-1 0 0 0,0 0 0 0 0,1-1 0 0 0,-10-6 0 0 0,15 9-15 0 0,-1 0 0 0 0,1 0 0 0 0,0 0-1 0 0,-1-1 1 0 0,1 1 0 0 0,0-1 0 0 0,0 1-1 0 0,1-1 1 0 0,-1 0 0 0 0,0 1 0 0 0,1-1 0 0 0,0 0-1 0 0,-1 0 1 0 0,1 0 0 0 0,0 0 0 0 0,1-1-1 0 0,-1 1 1 0 0,1 0 0 0 0,-1 0 0 0 0,1 0 0 0 0,0-1-1 0 0,0 1 1 0 0,0 0 0 0 0,0 0 0 0 0,1 0-1 0 0,0 0 1 0 0,-1-1 0 0 0,1 1 0 0 0,0 0 0 0 0,0 0-1 0 0,1 0 1 0 0,2-5 0 0 0,1 0-42 0 0,1 0 0 0 0,0 0 0 0 0,1 0 0 0 0,0 0 1 0 0,0 1-1 0 0,0 0 0 0 0,1 1 0 0 0,0 0 0 0 0,0 0 0 0 0,1 0 0 0 0,-1 1 1 0 0,1 1-1 0 0,0-1 0 0 0,1 1 0 0 0,-1 1 0 0 0,1 0 0 0 0,0 0 0 0 0,-1 1 0 0 0,19-2 1 0 0,-18 3 0 0 0,-1 0 0 0 0,1 1 1 0 0,-1 0-1 0 0,0 0 1 0 0,1 1-1 0 0,-1 1 0 0 0,0-1 1 0 0,0 1-1 0 0,0 1 1 0 0,0 0-1 0 0,0 0 0 0 0,0 1 1 0 0,-1 0-1 0 0,1 0 1 0 0,-1 1-1 0 0,0 0 0 0 0,-1 0 1 0 0,1 1-1 0 0,-1 0 0 0 0,0 0 1 0 0,8 11-1 0 0,-3-1-26 0 0,-1 2 0 0 0,0 0 0 0 0,9 22-1 0 0,21 60 119 0 0,0 3 414 0 0,-32-85-223 0 0,0 0 0 0 0,2 0 1 0 0,17 22-1 0 0,-22-32-116 0 0,1 0 0 0 0,1-1 0 0 0,0 0-1 0 0,0 0 1 0 0,0 0 0 0 0,1-1 0 0 0,0 0-1 0 0,0-1 1 0 0,16 7 0 0 0,-10-6 201 0 0,1-1-1 0 0,-1-1 1 0 0,1 0-1 0 0,0-1 1 0 0,27 1 0 0 0,-12-3-396 0 0,1-1 1 0 0,33-5-1 0 0,57-15-5168 0 0,-82 12-1186 0 0</inkml:trace>
  <inkml:trace contextRef="#ctx0" brushRef="#br0" timeOffset="972">1139 933 14831 0 0,'0'0'1608'0'0,"-3"-6"-704"0"0,-3 2-408 0 0,1 1 0 0 0,-2 2-256 0 0,0 1-48 0 0,0 0-16 0 0,0 0 0 0 0,-2 0-976 0 0,1 0-200 0 0</inkml:trace>
  <inkml:trace contextRef="#ctx0" brushRef="#br0" timeOffset="1318.65">1610 584 13159 0 0,'0'-2'598'0'0,"1"-15"198"0"0,0 13-781 0 0,0 0-1 0 0,-1 0 0 0 0,0 0 0 0 0,0 0 0 0 0,0-6 0 0 0,-1 9 266 0 0,1 1-213 0 0,0-1 1 0 0,0 1-1 0 0,0 0 0 0 0,0-1 1 0 0,0 1-1 0 0,-1 0 0 0 0,1-1 1 0 0,0 1-1 0 0,0 0 1 0 0,0-1-1 0 0,-1 1 0 0 0,1 0 1 0 0,0 0-1 0 0,0-1 0 0 0,-1 1 1 0 0,1 0-1 0 0,0 0 0 0 0,-1-1 1 0 0,1 1-1 0 0,-1 0 1 0 0,-3 4 65 0 0,1 1 0 0 0,-1 0 1 0 0,1 0-1 0 0,0 0 1 0 0,0 0-1 0 0,1 0 1 0 0,-4 10-1 0 0,-11 43 32 0 0,13-42-67 0 0,-26 108 297 0 0,4-14 100 0 0,-53 143-1 0 0,62-215-1939 0 0,9-24 554 0 0</inkml:trace>
  <inkml:trace contextRef="#ctx0" brushRef="#br0" timeOffset="3010.04">1317 654 9559 0 0,'41'-56'382'0'0,"3"-5"828"0"0,70-76 0 0 0,-98 121-820 0 0,1 0 0 0 0,0 1 0 0 0,1 0 0 0 0,1 2-1 0 0,0 0 1 0 0,1 1 0 0 0,0 1 0 0 0,40-16 0 0 0,-50 24-317 0 0,0 0 0 0 0,-1 1 0 0 0,1 0 0 0 0,0 1 0 0 0,0 0 0 0 0,0 0 0 0 0,10 1 0 0 0,-17 0-59 0 0,0 0 0 0 0,0 1 1 0 0,0-1-1 0 0,-1 1 1 0 0,1-1-1 0 0,0 1 1 0 0,0 0-1 0 0,-1 0 1 0 0,1 0-1 0 0,-1 0 1 0 0,1 0-1 0 0,-1 1 0 0 0,1-1 1 0 0,-1 1-1 0 0,0-1 1 0 0,0 1-1 0 0,0 0 1 0 0,0 0-1 0 0,0 0 1 0 0,0 0-1 0 0,0 1 1 0 0,0-1-1 0 0,-1 0 0 0 0,0 1 1 0 0,1-1-1 0 0,-1 1 1 0 0,0-1-1 0 0,0 1 1 0 0,1 3-1 0 0,-2-2-14 0 0,1 1-1 0 0,-1 0 1 0 0,0-1-1 0 0,0 1 1 0 0,0-1-1 0 0,-1 1 1 0 0,0-1 0 0 0,0 1-1 0 0,-2 7 1 0 0,-2 1 11 0 0,-11 23 1 0 0,-7 4 99 0 0,-2-2 1 0 0,-2 0-1 0 0,-48 52 0 0 0,51-65-64 0 0,-1-1-1 0 0,-1-1 1 0 0,0-1-1 0 0,-2-1 1 0 0,-1-2 0 0 0,0-1-1 0 0,-1-1 1 0 0,-1-1-1 0 0,-1-2 1 0 0,-39 12-1 0 0,62-23-32 0 0,3 0 4 0 0,-1-1 0 0 0,0 0 0 0 0,0 0-1 0 0,0-1 1 0 0,0 0 0 0 0,0 0 0 0 0,0-1 0 0 0,0 1 0 0 0,0-2 0 0 0,-11 0 0 0 0,34-6-261 0 0,3 6 175 0 0,0 1-1 0 0,0 0 1 0 0,0 2 0 0 0,1 0-1 0 0,-2 2 1 0 0,1 0 0 0 0,0 0-1 0 0,-1 2 1 0 0,0 0-1 0 0,0 2 1 0 0,-1 0 0 0 0,0 0-1 0 0,32 23 1 0 0,-29-15 28 0 0,-1 2 1 0 0,0 0-1 0 0,16 22 1 0 0,28 28 2 0 0,-61-66 34 0 0,17 15 36 0 0,0 0 1 0 0,24 15 0 0 0,-36-27 4 0 0,1-1 0 0 0,0 0 0 0 0,0 0 0 0 0,0-1 0 0 0,0 0 0 0 0,0 0 1 0 0,1-1-1 0 0,-1 0 0 0 0,18 1 0 0 0,-13-2-1 0 0,-1-1 1 0 0,0 0-1 0 0,1-1 0 0 0,-1 0 1 0 0,0-1-1 0 0,0 0 1 0 0,0-1-1 0 0,0-1 0 0 0,0 0 1 0 0,-1 0-1 0 0,1-1 1 0 0,-1-1-1 0 0,0 1 0 0 0,-1-2 1 0 0,1 0-1 0 0,-2 0 1 0 0,1-1-1 0 0,-1 0 0 0 0,0 0 1 0 0,9-11-1 0 0,-10 9-7 0 0,0 0 0 0 0,-1-1 0 0 0,0 1 0 0 0,-1-1 0 0 0,9-20 0 0 0,-12 22-12 0 0,0 1-1 0 0,-1-1 0 0 0,0 0 1 0 0,-1 0-1 0 0,0 0 0 0 0,0 0 1 0 0,-1 0-1 0 0,-1-17 0 0 0,0 15-17 0 0,-1-1 0 0 0,0 0 0 0 0,-1 1 0 0 0,0 0 0 0 0,0 0 0 0 0,-2 0 0 0 0,-10-21 0 0 0,11 25-2 0 0,-1 1 1 0 0,1-1-1 0 0,-2 1 0 0 0,1 0 0 0 0,-1 0 0 0 0,0 0 0 0 0,0 1 0 0 0,0-1 1 0 0,-1 2-1 0 0,0-1 0 0 0,0 1 0 0 0,-9-4 0 0 0,0 1-30 0 0,0 0-1 0 0,-1 2 1 0 0,1 0-1 0 0,-22-3 1 0 0,29 7 26 0 0,1 0 0 0 0,-1 0 1 0 0,0 1-1 0 0,1 0 1 0 0,-1 1-1 0 0,0-1 1 0 0,1 2-1 0 0,-1-1 0 0 0,1 1 1 0 0,-12 4-1 0 0,17-4 7 0 0,-1 0-1 0 0,1 0 0 0 0,-1 0 0 0 0,1 0 1 0 0,0 0-1 0 0,0 0 0 0 0,0 1 1 0 0,0 0-1 0 0,0 0 0 0 0,0-1 0 0 0,1 1 1 0 0,0 1-1 0 0,-4 5 0 0 0,3-3 21 0 0,1-1-1 0 0,0 1 1 0 0,0-1-1 0 0,0 1 1 0 0,1 0-1 0 0,0-1 1 0 0,0 1-1 0 0,0 9 1 0 0,1-2-12 0 0,0 1 1 0 0,2-1-1 0 0,0 0 1 0 0,0 1-1 0 0,1-1 0 0 0,1 0 1 0 0,7 17-1 0 0,-5-14-1 0 0,2-1 0 0 0,-1-1 0 0 0,2 1 0 0 0,0-2 0 0 0,0 1 0 0 0,2-1 0 0 0,-1 0 0 0 0,2-1 0 0 0,0-1 0 0 0,0 0 0 0 0,1 0 0 0 0,0-1 0 0 0,1-1 0 0 0,20 12 0 0 0,-26-18 4 0 0,0 0 0 0 0,0 0 0 0 0,1 0 0 0 0,-1-1 0 0 0,0 0 0 0 0,1-1 0 0 0,-1 0 0 0 0,1 0 0 0 0,-1-1 0 0 0,1 0 0 0 0,11-2 0 0 0,-14 1-4 0 0,0 0 0 0 0,-1 0 0 0 0,1-1 0 0 0,-1 0 0 0 0,1 0 0 0 0,-1 0 0 0 0,0-1 0 0 0,0 1 0 0 0,0-1 0 0 0,0-1 0 0 0,-1 1 0 0 0,1-1 0 0 0,-1 0 0 0 0,0 0 0 0 0,0 0 0 0 0,0 0 0 0 0,5-9 0 0 0,2-5-58 0 0,-2 1 0 0 0,0-2 0 0 0,9-28-1 0 0,14-62-292 0 0,-12 35 227 0 0,-19 68 52 0 0,0 5-32 0 0,4 36-264 0 0,-2-18 344 0 0,4 16-3 0 0,1-1 1 0 0,17 41-1 0 0,-14-42 15 0 0,-8-24 15 0 0,0-1-1 0 0,0 0 1 0 0,1 0-1 0 0,-1 0 1 0 0,1 0-1 0 0,1-1 1 0 0,-1 0-1 0 0,1 0 1 0 0,0 0-1 0 0,0 0 0 0 0,0-1 1 0 0,0 1-1 0 0,8 3 1 0 0,-11-7-6 0 0,1 1-1 0 0,-1-1 1 0 0,1 1-1 0 0,-1-1 1 0 0,1 0 0 0 0,0 0-1 0 0,-1-1 1 0 0,1 1 0 0 0,0 0-1 0 0,-1-1 1 0 0,1 1 0 0 0,0-1-1 0 0,0 0 1 0 0,0 0 0 0 0,0 0-1 0 0,-1-1 1 0 0,1 1 0 0 0,0-1-1 0 0,0 1 1 0 0,-1-1 0 0 0,1 0-1 0 0,0 0 1 0 0,-1 0-1 0 0,1 0 1 0 0,-1-1 0 0 0,1 1-1 0 0,-1 0 1 0 0,0-1 0 0 0,0 0-1 0 0,1 0 1 0 0,-1 0 0 0 0,0 0-1 0 0,0 0 1 0 0,2-4 0 0 0,35-53 79 0 0,-26 38-45 0 0,1 0 1 0 0,17-20-1 0 0,-28 38-38 0 0,-3 2-2 0 0,1 1 0 0 0,0-1 0 0 0,0 0 0 0 0,0 0 0 0 0,0 0 1 0 0,0 0-1 0 0,0 1 0 0 0,0-1 0 0 0,0 0 0 0 0,0 1 0 0 0,1-1 0 0 0,-1 1 0 0 0,0-1 0 0 0,0 1 0 0 0,0 0 0 0 0,1 0 0 0 0,1-1 0 0 0,-1 2-15 0 0,-1-1 1 0 0,1 1-1 0 0,-1-1 0 0 0,1 1 0 0 0,-1 0 0 0 0,1 0 1 0 0,-1 0-1 0 0,0 0 0 0 0,1 0 0 0 0,-1 0 0 0 0,0 0 1 0 0,2 2-1 0 0,-1 0-21 0 0,8 5 5 0 0,0 1 0 0 0,0-1 0 0 0,0-1 1 0 0,14 8-1 0 0,-21-13 48 0 0,0-1 0 0 0,0 0 0 0 0,1 1 0 0 0,-1-1 0 0 0,0 0 0 0 0,1-1 0 0 0,-1 1 0 0 0,0 0 0 0 0,1-1 1 0 0,-1 0-1 0 0,1 0 0 0 0,-1 0 0 0 0,1 0 0 0 0,-1-1 0 0 0,1 1 0 0 0,-1-1 0 0 0,0 0 0 0 0,1 0 0 0 0,-1 0 0 0 0,6-3 0 0 0,-3 0 67 0 0,1 0 0 0 0,-1-1-1 0 0,0 0 1 0 0,0 0 0 0 0,-1-1-1 0 0,0 1 1 0 0,0-1 0 0 0,0 0-1 0 0,-1-1 1 0 0,1 1 0 0 0,4-11 0 0 0,0-2-14 0 0,-1-1 1 0 0,-1 1-1 0 0,6-22 1 0 0,-2-9-44 0 0,-2 0 1 0 0,-2-1-1 0 0,-2 0 1 0 0,-2 0-1 0 0,-3 0 1 0 0,-2 0 0 0 0,-2 0-1 0 0,-12-53 1 0 0,14 90 14 0 0,-1 1 0 0 0,-7-19 0 0 0,8 28-33 0 0,1 0 0 0 0,-1 1 0 0 0,0-1 0 0 0,0 1 0 0 0,0-1 0 0 0,-1 1 0 0 0,1-1-1 0 0,-1 1 1 0 0,1 0 0 0 0,-1 0 0 0 0,0 0 0 0 0,-6-3 0 0 0,8 5-10 0 0,-1 0-1 0 0,1 1 1 0 0,-1-1 0 0 0,1 1-1 0 0,-1 0 1 0 0,1-1-1 0 0,-1 1 1 0 0,1 0-1 0 0,-1 0 1 0 0,1 0 0 0 0,-1 0-1 0 0,1 0 1 0 0,-1 0-1 0 0,1 1 1 0 0,-1-1 0 0 0,1 0-1 0 0,-1 1 1 0 0,1-1-1 0 0,-1 1 1 0 0,1-1-1 0 0,-1 1 1 0 0,1 0 0 0 0,0 0-1 0 0,0 0 1 0 0,-1-1-1 0 0,1 1 1 0 0,-1 2 0 0 0,-4 2-26 0 0,0 1 1 0 0,0 0-1 0 0,-7 11 1 0 0,3-3 7 0 0,2 0-1 0 0,0 0 1 0 0,1 1 0 0 0,0 0-1 0 0,1 0 1 0 0,1 1-1 0 0,1-1 1 0 0,0 1 0 0 0,1 1-1 0 0,-2 25 1 0 0,2 10-25 0 0,9 103 1 0 0,-2-101 5 0 0,20 89 1 0 0,-19-122 33 0 0,1 0 0 0 0,1 0 0 0 0,1-1 0 0 0,1 0 0 0 0,1 0-1 0 0,0-1 1 0 0,14 19 0 0 0,-19-31 19 0 0,1 1-1 0 0,0-1 1 0 0,1-1 0 0 0,-1 1-1 0 0,1-1 1 0 0,1-1 0 0 0,-1 1-1 0 0,1-1 1 0 0,0 0-1 0 0,10 4 1 0 0,-13-7 11 0 0,0 0-1 0 0,0 0 1 0 0,0-1-1 0 0,1 0 1 0 0,-1 0-1 0 0,0 0 1 0 0,1-1-1 0 0,-1 0 1 0 0,0 0-1 0 0,1 0 1 0 0,-1 0-1 0 0,1-1 1 0 0,-1 0 0 0 0,0 0-1 0 0,0 0 1 0 0,1-1-1 0 0,-1 0 1 0 0,8-4-1 0 0,-2-1 40 0 0,1 0-1 0 0,-1-1 1 0 0,0 0-1 0 0,-1-1 1 0 0,0 0-1 0 0,0-1 1 0 0,-1 0 0 0 0,-1 0-1 0 0,13-20 1 0 0,-7 8-21 0 0,-2 0 1 0 0,-1 0-1 0 0,-1-1 1 0 0,10-30 0 0 0,-4-8-42 0 0,-3 0 1 0 0,-2-1 0 0 0,4-74-1 0 0,-13 104 14 0 0,5-76 159 0 0,-7 91-146 0 0,0 1 0 0 0,-2 0 1 0 0,0-1-1 0 0,-6-21 1 0 0,8 37-28 0 0,0 0 0 0 0,0 0 0 0 0,0 0 1 0 0,0 0-1 0 0,-1 1 0 0 0,1-1 0 0 0,0 0 0 0 0,0 0 1 0 0,-1 1-1 0 0,1-1 0 0 0,-1 0 0 0 0,1 0 1 0 0,0 1-1 0 0,-1-1 0 0 0,1 0 0 0 0,-1 1 1 0 0,0-1-1 0 0,1 1 0 0 0,-1-1 0 0 0,1 1 1 0 0,-1-1-1 0 0,0 1 0 0 0,0-1 0 0 0,1 1 1 0 0,-1-1-1 0 0,0 1 0 0 0,0 0 0 0 0,1 0 1 0 0,-1-1-1 0 0,0 1 0 0 0,0 0 0 0 0,0 0 1 0 0,1 0-1 0 0,-1 0 0 0 0,0 0 0 0 0,0 0 1 0 0,0 0-1 0 0,1 0 0 0 0,-1 0 0 0 0,0 0 1 0 0,0 0-1 0 0,0 1 0 0 0,1-1 0 0 0,-1 0 1 0 0,0 1-1 0 0,0-1 0 0 0,1 0 0 0 0,-1 1 1 0 0,0-1-1 0 0,1 1 0 0 0,-2 0 0 0 0,-3 3-11 0 0,1-1 0 0 0,1 1 0 0 0,-1-1 0 0 0,0 1 0 0 0,1 0 0 0 0,-6 8 0 0 0,1 2-14 0 0,1 1-1 0 0,1-1 1 0 0,0 1 0 0 0,1 1 0 0 0,0-1 0 0 0,1 1-1 0 0,-2 18 1 0 0,1 9-25 0 0,2 62-1 0 0,3-76 48 0 0,2-1 0 0 0,1 1-1 0 0,2-1 1 0 0,7 29 0 0 0,-6-36-13 0 0,1 0 1 0 0,1-1 0 0 0,1 0 0 0 0,0 0 0 0 0,24 35 0 0 0,-28-48 0 0 0,1 0 0 0 0,-1-1 0 0 0,1 1 0 0 0,0-1 0 0 0,1-1-1 0 0,-1 1 1 0 0,1-1 0 0 0,0 0 0 0 0,0 0 0 0 0,12 4 0 0 0,-14-7 12 0 0,0 0 0 0 0,0 0 1 0 0,0-1-1 0 0,1 1 0 0 0,-1-1 0 0 0,0-1 0 0 0,1 1 0 0 0,-1-1 1 0 0,1 0-1 0 0,-1 0 0 0 0,1-1 0 0 0,-1 1 0 0 0,0-1 1 0 0,1 0-1 0 0,-1-1 0 0 0,0 1 0 0 0,8-4 0 0 0,2-3 28 0 0,1-1-1 0 0,-1-1 0 0 0,-1 0 1 0 0,17-16-1 0 0,31-21 50 0 0,-55 43-89 0 0,-1 0 0 0 0,1 0 0 0 0,0 0 0 0 0,0 1 0 0 0,1 0 0 0 0,-1 0 0 0 0,1 1 0 0 0,-1 0 0 0 0,1 0 0 0 0,0 1 0 0 0,0 0 0 0 0,0 0 0 0 0,0 1 1 0 0,12 1-1 0 0,-15 0 1 0 0,0 0 0 0 0,-1 0 0 0 0,1 1 1 0 0,0 0-1 0 0,-1 0 0 0 0,1 0 0 0 0,-1 0 1 0 0,0 1-1 0 0,0-1 0 0 0,0 1 0 0 0,0 0 1 0 0,0 1-1 0 0,-1-1 0 0 0,1 0 1 0 0,2 5-1 0 0,3 3-6 0 0,-1 0 1 0 0,-1 0 0 0 0,1 1-1 0 0,6 16 1 0 0,5 12 8 0 0,-1 1 0 0 0,-3 1 0 0 0,21 83 0 0 0,-33-108 26 0 0,-1 1-1 0 0,-1-1 1 0 0,0 1-1 0 0,-2 0 1 0 0,-2 23-1 0 0,1-28 38 0 0,-1 0 0 0 0,0 0-1 0 0,-1 0 1 0 0,-1 0 0 0 0,0-1 0 0 0,0 0-1 0 0,-15 22 1 0 0,13-23 42 0 0,0 0 0 0 0,-1 0 1 0 0,-1-1-1 0 0,0-1 0 0 0,0 0 0 0 0,-1 0 0 0 0,-13 9 0 0 0,16-13-24 0 0,-1 0 0 0 0,0-1 0 0 0,0 0 0 0 0,-1-1-1 0 0,1 1 1 0 0,-1-2 0 0 0,1 1 0 0 0,-1-1-1 0 0,0 0 1 0 0,0-1 0 0 0,-12 0 0 0 0,1-1-126 0 0,0-1-1 0 0,0-1 1 0 0,-1-1 0 0 0,1-1-1 0 0,1 0 1 0 0,-1-2 0 0 0,1 0 0 0 0,0-2-1 0 0,-31-15 1 0 0,15 4-1050 0 0</inkml:trace>
  <inkml:trace contextRef="#ctx0" brushRef="#br0" timeOffset="3167.09">2719 0 18575 0 0,'0'0'2032'0'0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17T12:33:34.97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0 158 8519 0 0,'0'0'390'0'0,"1"-1"-8"0"0,0 0-257 0 0,0 0 0 0 0,1 0-1 0 0,-1 1 1 0 0,0-1 0 0 0,0 0-1 0 0,0 0 1 0 0,0-1 0 0 0,0 1-1 0 0,-1 0 1 0 0,1 0 0 0 0,0 0-1 0 0,0-1 1 0 0,-1 1 0 0 0,2-2-1 0 0,-2 0 210 0 0,1 2 1105 0 0,0-4-322 0 0,-1 2 1847 0 0,0 1-2737 0 0,-1 4 179 0 0,-1 11 685 0 0,0 18 401 0 0,3 21-1526 0 0,3 0 0 0 0,1 0 0 0 0,18 68 0 0 0,-17-88 61 0 0,6 62 0 0 0,-12-90-35 0 0,1 2 11 0 0,0-1 0 0 0,-1 1-1 0 0,0 0 1 0 0,0 0 0 0 0,-1 0 0 0 0,0 0 0 0 0,0 0 0 0 0,0-1 0 0 0,0 1 0 0 0,-1 0 0 0 0,0-1 0 0 0,0 1-1 0 0,-1-1 1 0 0,1 0 0 0 0,-5 7 0 0 0,6-11-611 0 0,-3 1-987 0 0</inkml:trace>
  <inkml:trace contextRef="#ctx0" brushRef="#br0" timeOffset="1206.33">458 199 4143 0 0,'0'0'319'0'0,"1"0"-210"0"0,1-1 319 0 0,1 0 0 0 0,-1 1 0 0 0,0-1 0 0 0,0 0 0 0 0,0 0 0 0 0,0 0 0 0 0,0 0 0 0 0,0 0-1 0 0,0 0 1 0 0,-1-1 0 0 0,4-2 0 0 0,3-2 4377 0 0,-4 1-649 0 0,-9 5-4102 0 0,1-1-1 0 0,0 1 0 0 0,0 0 1 0 0,0 0-1 0 0,-1 0 1 0 0,1 1-1 0 0,0-1 0 0 0,-6 3 1 0 0,-37 11-6 0 0,26-7 33 0 0,11-3-77 0 0,-78 19 398 0 0,87-23-319 0 0,-1 0-41 0 0,1 0 1 0 0,-1 0-1 0 0,1 1 1 0 0,0-1-1 0 0,-1 0 1 0 0,1 1-1 0 0,0-1 1 0 0,-1 1-1 0 0,1 0 1 0 0,0-1 0 0 0,-1 1-1 0 0,1 0 1 0 0,0 0-1 0 0,0-1 1 0 0,0 1-1 0 0,0 0 1 0 0,0 0-1 0 0,0 1 1 0 0,0-1-1 0 0,0 0 1 0 0,0 0-1 0 0,0 0 1 0 0,1 1-1 0 0,-1-1 1 0 0,0 3-1 0 0,0-2-42 0 0,1 0 0 0 0,-1 0 0 0 0,1 0 0 0 0,0 0 0 0 0,0 0 0 0 0,0 0 0 0 0,0 0 0 0 0,0 0 0 0 0,0 0-1 0 0,1 0 1 0 0,-1 0 0 0 0,1 0 0 0 0,-1 0 0 0 0,1 0 0 0 0,0-1 0 0 0,0 3 0 0 0,21 33 5 0 0,-10-18 45 0 0,40 76 36 0 0,-52-94-73 0 0,1-1 0 0 0,-1 1 0 0 0,0-1 0 0 0,0 0 0 0 0,0 1 0 0 0,1-1 0 0 0,-1 0 0 0 0,0 1 0 0 0,0-1-1 0 0,1 0 1 0 0,-1 1 0 0 0,0-1 0 0 0,1 0 0 0 0,-1 0 0 0 0,0 1 0 0 0,1-1 0 0 0,-1 0 0 0 0,1 0 0 0 0,-1 0 0 0 0,0 1 0 0 0,1-1 0 0 0,-1 0-1 0 0,1 0 1 0 0,-1 0 0 0 0,0 0 0 0 0,1 0 0 0 0,-1 0 0 0 0,2 0 0 0 0,-1 0 0 0 0,0-1-1 0 0,0 1 1 0 0,0 0 0 0 0,0-1-1 0 0,0 1 1 0 0,0-1 0 0 0,0 0-1 0 0,0 1 1 0 0,0-1 0 0 0,2-1-1 0 0,19-25 36 0 0,-20 25-14 0 0,0-1-34 0 0,0 0 0 0 0,1 0 0 0 0,-1 0 0 0 0,1 1 0 0 0,-1-1 0 0 0,1 1 0 0 0,0 0 0 0 0,0 0 0 0 0,0 0 0 0 0,0 0 0 0 0,0 1 0 0 0,7-3 0 0 0,-9 3-4 0 0,0 1 1 0 0,0 0-1 0 0,0-1 0 0 0,1 1 1 0 0,-1 0-1 0 0,0 0 0 0 0,0 0 1 0 0,0 0-1 0 0,0 0 0 0 0,1 0 1 0 0,-1 0-1 0 0,0 0 0 0 0,0 0 1 0 0,0 1-1 0 0,0-1 0 0 0,1 1 0 0 0,-1-1 1 0 0,0 0-1 0 0,0 1 0 0 0,0 0 1 0 0,2 1-1 0 0,-1 0-6 0 0,1 0-1 0 0,-1 0 1 0 0,0 0-1 0 0,0 1 1 0 0,3 3-1 0 0,-4-4-7 0 0,3 4 9 0 0,-1-1 1 0 0,0 1-1 0 0,-1 0 1 0 0,1 0-1 0 0,-1 0 1 0 0,0 0-1 0 0,-1 0 1 0 0,1 0-1 0 0,-1 1 1 0 0,-1-1-1 0 0,1 0 1 0 0,-1 1 0 0 0,0-1-1 0 0,-1 7 1 0 0,0-4 9 0 0,0-1-1 0 0,-1 1 1 0 0,0 0 0 0 0,0 0 0 0 0,-1-1 0 0 0,0 0 0 0 0,-1 1 0 0 0,1-1 0 0 0,-9 11 0 0 0,8-13 16 0 0,-1-1-1 0 0,0 1 0 0 0,-1-1 1 0 0,1 0-1 0 0,-1-1 1 0 0,0 1-1 0 0,0-1 0 0 0,-1 0 1 0 0,1-1-1 0 0,-1 0 1 0 0,0 0-1 0 0,1 0 0 0 0,-2 0 1 0 0,1-1-1 0 0,0-1 1 0 0,0 1-1 0 0,-11 0 1 0 0,9-1-137 0 0,-1 0 0 0 0,1-1 0 0 0,-1 0 1 0 0,0-1-1 0 0,1 0 0 0 0,-1 0 0 0 0,1-1 1 0 0,0-1-1 0 0,-1 1 0 0 0,1-1 0 0 0,0-1 1 0 0,-16-8-1 0 0,23 10-304 0 0,0 1 1 0 0,0-1-1 0 0,-1 1 0 0 0,1-1 1 0 0,1 0-1 0 0,-1 0 0 0 0,-2-3 1 0 0,-2-5-5783 0 0</inkml:trace>
  <inkml:trace contextRef="#ctx0" brushRef="#br0" timeOffset="1565.73">833 56 7831 0 0,'2'-2'256'0'0,"-1"0"0"0"0,1 0 0 0 0,-1 0 0 0 0,0 0 0 0 0,0 0 0 0 0,0 0 0 0 0,0 0 0 0 0,0-1 1 0 0,0 1-1 0 0,-1 0 0 0 0,1 0 0 0 0,-1-1 0 0 0,1-3 0 0 0,-1 6-81 0 0,0-1 1 0 0,0 0 0 0 0,0 0 0 0 0,0 0 0 0 0,0 0 0 0 0,0 1 0 0 0,0-1 0 0 0,0 0 0 0 0,0 0-1 0 0,-1 0 1 0 0,1 1 0 0 0,0-1 0 0 0,-1 0 0 0 0,1 0 0 0 0,0 1 0 0 0,-1-1 0 0 0,1 0 0 0 0,-1 1 0 0 0,1-1-1 0 0,-1 0 1 0 0,1 1 0 0 0,-1-1 0 0 0,0 1 0 0 0,1-1 0 0 0,-1 1 0 0 0,0-1 0 0 0,1 1 0 0 0,-1-1-1 0 0,0 1 1 0 0,0 0 0 0 0,1-1 0 0 0,-1 1 0 0 0,0 0 0 0 0,0 0 0 0 0,1-1 0 0 0,-1 1 0 0 0,0 0-1 0 0,0 0 1 0 0,-1 0 0 0 0,0 0-68 0 0,0 1-1 0 0,0-1 0 0 0,1 1 1 0 0,-1-1-1 0 0,0 1 1 0 0,1-1-1 0 0,-1 1 0 0 0,0 0 1 0 0,1 0-1 0 0,-1 0 1 0 0,1 0-1 0 0,-1 0 0 0 0,1 0 1 0 0,0 0-1 0 0,0 0 1 0 0,-1 0-1 0 0,1 1 0 0 0,0-1 1 0 0,-1 2-1 0 0,-1 2 12 0 0,0-1 1 0 0,1 0-1 0 0,0 0 0 0 0,0 1 1 0 0,-3 7-1 0 0,0 8 171 0 0,1 1 0 0 0,-3 39 1 0 0,5 44 243 0 0,2-100-512 0 0,5 112 346 0 0,-1-79-164 0 0,-2 0 1 0 0,-2 1-1 0 0,-9 72 0 0 0,5-93-280 0 0,-1 0-1 0 0,-9 21 1 0 0,14-37-814 0 0</inkml:trace>
  <inkml:trace contextRef="#ctx0" brushRef="#br0" timeOffset="1773.97">1014 299 3679 0 0,'0'0'12140'0'0,"1"1"-11194"0"0,5 28 539 0 0,-1 0 1 0 0,2 53 0 0 0,-2-19-574 0 0,-4-30-650 0 0,-1-24-254 0 0,1 0 0 0 0,-1 0-1 0 0,3 11 1 0 0,-2-19-782 0 0</inkml:trace>
  <inkml:trace contextRef="#ctx0" brushRef="#br0" timeOffset="2199.17">1126 373 8287 0 0,'17'-20'1228'0'0,"-13"14"-230"0"0,1 1 0 0 0,-1 0 0 0 0,8-7 0 0 0,-7 8-680 0 0,0 1 0 0 0,1-1-1 0 0,-1 1 1 0 0,1 0 0 0 0,0 1 0 0 0,0-1-1 0 0,0 1 1 0 0,0 0 0 0 0,0 1 0 0 0,0-1-1 0 0,0 1 1 0 0,1 0 0 0 0,-1 1-1 0 0,0 0 1 0 0,1 0 0 0 0,10 1 0 0 0,-13 0-311 0 0,0-1-1 0 0,0 1 1 0 0,0 1 0 0 0,0-1 0 0 0,0 0 0 0 0,0 1 0 0 0,0 0 0 0 0,0 0 0 0 0,-1 0 0 0 0,1 0 0 0 0,-1 0 0 0 0,0 1-1 0 0,1 0 1 0 0,-1 0 0 0 0,0 0 0 0 0,0 0 0 0 0,-1 0 0 0 0,1 0 0 0 0,-1 1 0 0 0,0-1 0 0 0,0 1 0 0 0,0 0 0 0 0,0 0-1 0 0,0-1 1 0 0,-1 1 0 0 0,2 5 0 0 0,-2-3-3 0 0,0 0-1 0 0,-1 0 0 0 0,0 0 1 0 0,1 1-1 0 0,-2-1 1 0 0,1 0-1 0 0,-1 0 1 0 0,0 0-1 0 0,0 0 0 0 0,-1 0 1 0 0,0 0-1 0 0,0 0 1 0 0,0 0-1 0 0,-1 0 1 0 0,1-1-1 0 0,-8 10 0 0 0,3-4 35 0 0,-1-1-1 0 0,0 0 1 0 0,-1 0-1 0 0,-1 0 0 0 0,1-1 1 0 0,-22 15-1 0 0,27-22-12 0 0,-1 1 0 0 0,1 0-1 0 0,-1-1 1 0 0,1 0 0 0 0,-1 0-1 0 0,0 0 1 0 0,0-1 0 0 0,0 0 0 0 0,0 0-1 0 0,0 0 1 0 0,0 0 0 0 0,0-1-1 0 0,0 0 1 0 0,-8 0 0 0 0,9-1-11 0 0,1 1 1 0 0,0-1-1 0 0,-1 0 1 0 0,1 0-1 0 0,0 0 1 0 0,0-1-1 0 0,0 1 1 0 0,0-1-1 0 0,0 0 1 0 0,0 1-1 0 0,0-1 1 0 0,0 0-1 0 0,1-1 1 0 0,-1 1-1 0 0,1 0 1 0 0,0-1-1 0 0,0 0 1 0 0,0 1-1 0 0,0-1 1 0 0,0 0-1 0 0,0 0 1 0 0,-2-5-1 0 0,1 0 148 0 0,0 0 0 0 0,0 0 1 0 0,1 0-1 0 0,0-1 0 0 0,0 1 0 0 0,1-1 0 0 0,0 1 0 0 0,1-1 0 0 0,0 1 1 0 0,1-10-1 0 0,0 12-288 0 0,0 0 0 0 0,0 0 0 0 0,1 1 0 0 0,-1-1 0 0 0,2 1 0 0 0,-1-1 1 0 0,0 1-1 0 0,5-6 0 0 0,-4 6-972 0 0,1 0 1 0 0,0 0 0 0 0,0 0 0 0 0,0 1-1 0 0,5-5 1 0 0,0 3-5026 0 0</inkml:trace>
  <inkml:trace contextRef="#ctx0" brushRef="#br0" timeOffset="2441.31">1608 96 4607 0 0,'3'-2'13150'0'0,"1"14"-12659"0"0,-1 0 1 0 0,-1 1 0 0 0,0-1 0 0 0,0 23 0 0 0,-5 53 129 0 0,1-54-324 0 0,2-34-296 0 0,-12 189 1185 0 0,6-138-728 0 0,-20 85-1 0 0,17-105-726 0 0,9-30-132 0 0</inkml:trace>
  <inkml:trace contextRef="#ctx0" brushRef="#br0" timeOffset="2959.03">1770 413 11719 0 0,'4'-12'1251'0'0,"4"-11"-720"0"0,-3 7 821 0 0,1 0 1 0 0,9-16-1 0 0,-12 27-1149 0 0,-1 0 0 0 0,2 1 0 0 0,-1-1 0 0 0,0 1 0 0 0,1 0 0 0 0,0 0-1 0 0,0 0 1 0 0,0 0 0 0 0,0 1 0 0 0,8-5 0 0 0,2 0-61 0 0,1 0 0 0 0,25-8 0 0 0,-34 13-112 0 0,0 2 1 0 0,0-1-1 0 0,0 1 1 0 0,0 0-1 0 0,0 0 1 0 0,0 0-1 0 0,0 1 1 0 0,0 0-1 0 0,0 0 1 0 0,9 2-1 0 0,-14-1-30 0 0,1-1 0 0 0,-1 1 0 0 0,1-1 0 0 0,-1 1 0 0 0,0 0 0 0 0,1 0 0 0 0,-1-1 0 0 0,0 1 0 0 0,0 0 0 0 0,0 0 0 0 0,0 0 0 0 0,0 0 0 0 0,0 1 0 0 0,0-1 0 0 0,0 0 0 0 0,0 0 0 0 0,0 1 0 0 0,0-1 0 0 0,-1 0 0 0 0,1 1 0 0 0,-1-1 0 0 0,1 1 0 0 0,-1-1 0 0 0,0 0 0 0 0,1 1 0 0 0,-1-1 0 0 0,0 4 0 0 0,0 1 0 0 0,0 1 0 0 0,0-1 0 0 0,0 1 0 0 0,-1-1 0 0 0,-2 7 0 0 0,0-1 0 0 0,-1 0 0 0 0,0-1 0 0 0,-1 0 0 0 0,0 0 0 0 0,-10 16 0 0 0,-39 50 0 0 0,51-73 0 0 0,-5 7 18 0 0,-1-1 0 0 0,-18 17-1 0 0,23-23-10 0 0,0-1 0 0 0,-1 1 0 0 0,0-1 1 0 0,1 0-1 0 0,-1 0 0 0 0,-1 0 0 0 0,1-1 0 0 0,0 0 0 0 0,-7 2 0 0 0,12-4-5 0 0,0 0 0 0 0,0 0 0 0 0,-1 0 0 0 0,1 1-1 0 0,0-1 1 0 0,-1 0 0 0 0,1 0 0 0 0,0 0 0 0 0,-1 0 0 0 0,1 0-1 0 0,0 0 1 0 0,-1 0 0 0 0,1 0 0 0 0,0 0 0 0 0,-1 0 0 0 0,1 0-1 0 0,0 0 1 0 0,-1 0 0 0 0,1 0 0 0 0,0 0 0 0 0,0 0 0 0 0,-1 0 0 0 0,1-1-1 0 0,0 1 1 0 0,-1 0 0 0 0,1 0 0 0 0,0 0 0 0 0,0 0 0 0 0,-1-1-1 0 0,1 1 1 0 0,0 0 0 0 0,0 0 0 0 0,-1 0 0 0 0,1-1 0 0 0,0 1-1 0 0,0 0 1 0 0,0 0 0 0 0,-1-1 0 0 0,1 1 0 0 0,0 0 0 0 0,0-1 0 0 0,0 1-1 0 0,0 0 1 0 0,0-1 0 0 0,0 1 0 0 0,0 0 0 0 0,0-1 0 0 0,-1 1-1 0 0,1 0 1 0 0,0-1 0 0 0,0 1 0 0 0,1 0 0 0 0,-1-1 0 0 0,0 1-1 0 0,0 0 1 0 0,0-1 0 0 0,6-12 33 0 0,-4 11-30 0 0,1 0-1 0 0,-1 0 0 0 0,1 1 1 0 0,0-1-1 0 0,-1 1 0 0 0,1 0 1 0 0,0 0-1 0 0,0 0 0 0 0,0 0 1 0 0,0 1-1 0 0,0-1 0 0 0,0 1 1 0 0,0-1-1 0 0,0 1 0 0 0,6 0 1 0 0,1 1-7 0 0,-1 0 1 0 0,1 0 0 0 0,15 5-1 0 0,-4 1 151 0 0,0 1-1 0 0,39 22 1 0 0,-38-18-78 0 0,44 17 0 0 0,-52-26-1093 0 0,-4-4-4577 0 0,-3 0-792 0 0</inkml:trace>
  <inkml:trace contextRef="#ctx0" brushRef="#br0" timeOffset="3391.98">2372 246 9215 0 0,'0'0'422'0'0,"0"-1"-13"0"0,-1-4-264 0 0,1 5 42 0 0,0-1 0 0 0,0 0 0 0 0,0 0 0 0 0,0 1 0 0 0,-1-1-1 0 0,1 0 1 0 0,0 0 0 0 0,-1 1 0 0 0,1-1 0 0 0,0 0-1 0 0,-1 0 1 0 0,1 1 0 0 0,0-1 0 0 0,-1 1 0 0 0,1-1 0 0 0,-1 0-1 0 0,0 1 1 0 0,1-1 0 0 0,-1 1 0 0 0,1-1 0 0 0,-1 1 0 0 0,0-1-1 0 0,1 1 1 0 0,-1 0 0 0 0,0-1 0 0 0,0 1 0 0 0,1 0 0 0 0,-1 0-1 0 0,0-1 1 0 0,0 1 0 0 0,1 0 0 0 0,-1 0 0 0 0,0 0 0 0 0,0 0-1 0 0,1 0 1 0 0,-1 0 0 0 0,0 0 0 0 0,0 0 0 0 0,-1 1 0 0 0,0-1-46 0 0,0 1 1 0 0,0 0-1 0 0,0 0 0 0 0,0 1 1 0 0,0-1-1 0 0,0 0 1 0 0,0 1-1 0 0,0-1 1 0 0,-2 4-1 0 0,2-3-104 0 0,0 0 0 0 0,0 0-1 0 0,1 0 1 0 0,-1 1 0 0 0,1-1 0 0 0,0 0-1 0 0,-1 1 1 0 0,1-1 0 0 0,0 1 0 0 0,1 0-1 0 0,-1-1 1 0 0,0 1 0 0 0,1 0 0 0 0,-1-1-1 0 0,1 1 1 0 0,0 0 0 0 0,0 0 0 0 0,0-1-1 0 0,0 1 1 0 0,1 0 0 0 0,-1 0-1 0 0,1-1 1 0 0,-1 1 0 0 0,1 0 0 0 0,0-1-1 0 0,2 4 1 0 0,-2-3-15 0 0,0 0 0 0 0,0 0-1 0 0,1 0 1 0 0,0 0 0 0 0,-1 0-1 0 0,1 0 1 0 0,0-1 0 0 0,0 1 0 0 0,3 2-1 0 0,2 2 45 0 0,2 2 32 0 0,0 0-1 0 0,1-1 1 0 0,0 0 0 0 0,0-1-1 0 0,23 13 1 0 0,-19-12-44 0 0,-1 0 0 0 0,1 1-1 0 0,11 11 1 0 0,-21-16-47 0 0,-1-1-1 0 0,1 1 1 0 0,-1 0-1 0 0,0 0 1 0 0,0 0-1 0 0,0 0 1 0 0,-1 1-1 0 0,0-1 1 0 0,0 1-1 0 0,0 0 1 0 0,0-1-1 0 0,-1 1 1 0 0,1 0-1 0 0,-1 0 1 0 0,-1 0-1 0 0,1 0 1 0 0,-1 0-1 0 0,0 0 1 0 0,0 0-1 0 0,0 0 1 0 0,0 0-1 0 0,-1 0 1 0 0,0 0-1 0 0,0 0 1 0 0,-1 0-1 0 0,1-1 1 0 0,-1 1-1 0 0,0 0 1 0 0,0-1-1 0 0,0 1 1 0 0,-1-1-1 0 0,0 0 1 0 0,-6 8 0 0 0,4-7 46 0 0,0 0 0 0 0,0 0 1 0 0,-1-1-1 0 0,0 1 1 0 0,0-1-1 0 0,0-1 1 0 0,0 1-1 0 0,0-1 1 0 0,-1 0-1 0 0,0-1 1 0 0,-9 3-1 0 0,11-4-15 0 0,1 0 0 0 0,-1 0 0 0 0,1-1-1 0 0,-1 1 1 0 0,1-1 0 0 0,-1-1-1 0 0,1 1 1 0 0,-1-1 0 0 0,1 1 0 0 0,-1-1-1 0 0,1-1 1 0 0,-1 1 0 0 0,1 0 0 0 0,0-1-1 0 0,0 0 1 0 0,0 0 0 0 0,0 0-1 0 0,-7-6 1 0 0,5 3-105 0 0,0-1 1 0 0,1 1-1 0 0,0-1 0 0 0,1 0 0 0 0,-1 0 1 0 0,1 0-1 0 0,0-1 0 0 0,-4-9 0 0 0,3 5-777 0 0,1 0 0 0 0,0-1 0 0 0,1 0 0 0 0,-4-17 0 0 0,5 10-1199 0 0</inkml:trace>
  <inkml:trace contextRef="#ctx0" brushRef="#br0" timeOffset="3608.88">2314 249 6911 0 0,'0'0'528'0'0,"5"-2"-297"0"0,-3 1 2569 0 0,3-1-1651 0 0,1 0 1 0 0,-1 1-1 0 0,0 0 1 0 0,10-1-1 0 0,3 1 451 0 0,23 2-1 0 0,10 0-460 0 0,85-17 598 0 0,-47 4-2295 0 0,-64 10-417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jaDcdhcoZ4OrAPWoOn0FBFepMw==">CgMxLjA4AHIhMW13MmdvTzhQR3NwSGtPVUVtcHVQR1RlcmxEUjBIN0Zt</go:docsCustomData>
</go:gDocsCustomXmlDataStorage>
</file>

<file path=customXml/itemProps1.xml><?xml version="1.0" encoding="utf-8"?>
<ds:datastoreItem xmlns:ds="http://schemas.openxmlformats.org/officeDocument/2006/customXml" ds:itemID="{A7EE15F6-63CA-4870-9D09-48856BA22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Serena Prior | Killygarry NS</cp:lastModifiedBy>
  <cp:revision>3</cp:revision>
  <cp:lastPrinted>2025-10-15T14:26:00Z</cp:lastPrinted>
  <dcterms:created xsi:type="dcterms:W3CDTF">2025-10-15T14:29:00Z</dcterms:created>
  <dcterms:modified xsi:type="dcterms:W3CDTF">2025-10-17T12:34:00Z</dcterms:modified>
</cp:coreProperties>
</file>